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Glacier lake inventory data of Uttaranchal, India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glacial lake inventory is jointly supported by the International Centre for Integrated Mountain Development (ICIMOD) and United Nationenvironment Programme / Regional Resourc Centre, Asia and The Pacific (UNEP / RRC-AP).</w:t>
        <w:br/>
        <w:t>1. The glacial lake inventory refers to remote sensing data such as Landsat 4/5 (MSS, TM1982 / 1985/1984/1999), Landsat 7 (ETM +), IRS-1C, LISS-III (1995IRS-1C), (1997 IRS-1D), etc. It reflects the current status of glacial lakes in the region in 2000.</w:t>
        <w:br/>
        <w:t>2.  Glacial lake inventory coverage: India-Uttaranchal.</w:t>
        <w:br/>
        <w:t>3. The content of the glacial lakeinventory includes: glacial lake inventory, glacial lake type, glacial lake orientation, glacial lake width, glacial lake area, glacial lake depth, glacial lake length and other attributes.</w:t>
        <w:br/>
        <w:t>4. Projection parameters:</w:t>
        <w:br/>
        <w:t>Projection: Universal Transverse Mercator (UTM)</w:t>
        <w:br/>
        <w:t>Ellipsoid: WGS84</w:t>
        <w:br/>
        <w:t>Datum: WGS84</w:t>
        <w:br/>
        <w:t>Ellipsoid Parameters: a = 6378137.000</w:t>
        <w:br/>
        <w:t xml:space="preserve">                                  1 / f = 298.257223563</w:t>
        <w:br/>
        <w:t>Northem Hemisphere: Yes</w:t>
        <w:br/>
        <w:t>MinimumX: 221473.969</w:t>
        <w:br/>
        <w:t>MinimumY: 3300590.500</w:t>
        <w:br/>
        <w:t>MaximumX: 513943.969</w:t>
        <w:br/>
        <w:t>MaximumY: 3488960.500</w:t>
        <w:br/>
        <w:t>Zone: 44</w:t>
        <w:br/>
        <w:t>For detailed data description, please refer to data files and reports.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Ice lake inventory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Uttaranchal</w:t>
      </w:r>
      <w:r>
        <w:t xml:space="preserve">, </w:t>
      </w:r>
      <w:r>
        <w:rPr>
          <w:sz w:val="22"/>
        </w:rPr>
        <w:t>India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3.Filesize：1548.03MB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west：78.15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east：78.37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Basanta  Shrestha, WU Lizong, Pradeep Kumar Mool, Samjwal Ratna Bajracharya  Samjwal Ratna Bajracharya. Glacier lake inventory data of Uttaranchal, India (2000). A Big Earth Data Platform for Three Poles, </w:t>
      </w:r>
      <w:r>
        <w:rPr>
          <w:sz w:val="22"/>
        </w:rPr>
        <w:t>2012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Pradeep Kumar Mool,Samjwal Ratna Bajracharya,invertory of Glacier and Glacier Lake and the Identification of Potential Glacier Lke Outburst Floods(GLOFs)Affected by Global Warming in the Mountains of Himalayan Region ,ICIMOD,2005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WU Lizong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wulizong@lzb.ac.cn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Pradeep Kumar Mool</w:t>
        <w:br/>
      </w:r>
      <w:r>
        <w:rPr>
          <w:sz w:val="22"/>
        </w:rPr>
        <w:t xml:space="preserve">unit: </w:t>
      </w:r>
      <w:r>
        <w:rPr>
          <w:sz w:val="22"/>
        </w:rPr>
        <w:t xml:space="preserve">International Centre for Integrated Mountain Development (ICIMOD) 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  <w:r>
        <w:rPr>
          <w:sz w:val="22"/>
        </w:rPr>
        <w:t xml:space="preserve">name: </w:t>
      </w:r>
      <w:r>
        <w:rPr>
          <w:sz w:val="22"/>
        </w:rPr>
        <w:t>Basanta  Shrestha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Samjwal Ratna Bajracharya  Samjwal Ratna Bajracharya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info@icimod.org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