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dataset of water and heat flux in alpine meadow ecosystem -- eddy covariance system of A'rou Superstation (2015-2017)</w:t>
      </w:r>
    </w:p>
    <w:p>
      <w:r>
        <w:rPr>
          <w:sz w:val="32"/>
        </w:rPr>
        <w:t>1、Description</w:t>
      </w:r>
    </w:p>
    <w:p>
      <w:pPr>
        <w:ind w:firstLine="432"/>
      </w:pPr>
      <w:r>
        <w:rPr>
          <w:sz w:val="22"/>
        </w:rPr>
        <w:t>This data set contains the eddy correlation observation data of arou super station upstream of heihe hydrological and meteorological observation network on January 1, 2015 and December 31, 2017.Site is located in qilian county, qinghai province, arou township grass daban village, the underlying surface is alpine grassland.The longitude and latitude of the observation point are 100.4643E, 38.0473N, and the altitude is 3033m.The height of the vortex correlative instrument is 3.5m, the sampling frequency is 10Hz, the ultrasonic orientation is due north, and the distance between the ultrasonic wind speed temperature meter (CSAT3) and the CO2/H2O analyzer (Li7500A) is 15cm.</w:t>
        <w:br/>
        <w:t>The original observation data of the vortex correlator is 10Hz, and the published data are the 30-minute data processed by Eddypro. The main steps of the processing include: elimination of outliers, correction of delay time, coordinate rotation (quadratic coordinate rotation), frequency response correction, ultrasonic virtual temperature correction and density (WPL) correction, etc.Quality assessment for each intercompared to at the same time, mainly is the atmospheric stability (Δ st) and turbulent characteristics of similarity (ITC) test.The 30min flux value output by Eddypro software was also screened :(1) to eliminate the data in case of instrument error;(2) data of 1h before and after precipitation were removed;(3) data with a miss rate of more than 10% per 30min in 10Hz original data were excluded;(4) observation data of weak turbulence at night (u* less than 0.1m/s) were excluded.The average period of observation data was 30 minutes, with 48 data in a day, and the missing data was marked as -6999.Suspicious data caused by instrument drift and other reasons are marked with red font. Among them, calibration data of vortex system Li7500A on April 16-17 is missing.When the memory card fails to store data, resulting in the loss of 10Hz data (9.20-10.21,11.3-11.18), the data is replaced by the 30min flux data output by the collector.</w:t>
        <w:br/>
        <w:t>The published observations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QA_LE,Mass identification of co2 flux.The quality of the sensible heat and latent heat, carbon dioxide flux identification is divided into three (quality id 0: (Δ st &lt; 30, the ITC &lt; 30);1: (Δ st &lt; 100, ITC &lt; 100);The rest is 2).The meaning of data time, for example, 0:30 represents the average of 0:00-0:30;The data is stored in *.xls format.</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Heat flux</w:t>
      </w:r>
      <w:r>
        <w:t>,</w:t>
      </w:r>
      <w:r>
        <w:rPr>
          <w:sz w:val="22"/>
        </w:rPr>
        <w:t>Radiative flux</w:t>
      </w:r>
      <w:r>
        <w:t>,</w:t>
      </w:r>
      <w:r>
        <w:rPr>
          <w:sz w:val="22"/>
        </w:rPr>
        <w:t>Radiation</w:t>
      </w:r>
      <w:r>
        <w:t>,</w:t>
      </w:r>
      <w:r>
        <w:rPr>
          <w:sz w:val="22"/>
        </w:rPr>
        <w:t>Winds</w:t>
      </w:r>
      <w:r>
        <w:t>,</w:t>
      </w:r>
      <w:r>
        <w:rPr>
          <w:sz w:val="22"/>
        </w:rPr>
        <w:t>Wind tendency</w:t>
      </w:r>
      <w:r>
        <w:t>,</w:t>
      </w:r>
      <w:r>
        <w:rPr>
          <w:sz w:val="22"/>
        </w:rPr>
        <w:t>Atmospheric Radioactive Substance</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3.Filesize：8.83MB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2015-01-11 16:00:00+00:00</w:t>
      </w:r>
      <w:r>
        <w:rPr>
          <w:sz w:val="22"/>
        </w:rPr>
        <w:t>--</w:t>
      </w:r>
      <w:r>
        <w:rPr>
          <w:sz w:val="22"/>
        </w:rPr>
        <w:t>2018-01-10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dataset of water and heat flux in alpine meadow ecosystem -- eddy covariance system of A'rou Superstation (2015-2017). A Big Earth Data Platform for Three Poles, doi:10.11888/Geogra.tpdc.270195</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