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Partial monitoring data of Hainan sewage treatment plant in Qinghai Province (2015-2018)</w:t>
      </w:r>
    </w:p>
    <w:p>
      <w:r>
        <w:rPr>
          <w:sz w:val="32"/>
        </w:rPr>
        <w:t>1、Description</w:t>
      </w:r>
    </w:p>
    <w:p>
      <w:pPr>
        <w:ind w:firstLine="432"/>
      </w:pPr>
      <w:r>
        <w:rPr>
          <w:sz w:val="22"/>
        </w:rPr>
        <w:t>This data set records some monitoring data of Hainan sewage treatment plant in Qinghai Province from 2015 to 2018. The data is collected from the ecological environment bureau of Hainan prefecture, and the data set contains six data tables, which are: the monitoring data audit of Hainan sewage treatment plant in Qinghai Province in the second quarter of 2015, the monitoring data audit of Hainan sewage treatment plant in Qinghai Province in the third quarter of 2015, the monitoring data audit of Hainan sewage treatment plant in Qinghai Province in the first quarter of 2015, and the monitoring data audit of Hainan sewage treatment plant in Qinghai Province In the fourth quarter of 2017, the monitoring data of Hainan sewage treatment plant in Qinghai Province - the fourth quarter of 2018, and the monitoring data of Hainan sewage treatment plant in Qinghai Province - the first quarter of 2018, the data table structure is the same.</w:t>
        <w:br/>
        <w:t>Sewage treatment plant monitoring data audit table: a total of 15 fields</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Hainan   Tibetan Autonomous Prefecture</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Ecological Environment Bureau of Hainan Prefecture. Partial monitoring data of Hainan sewage treatment plant in Qinghai Province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Hainan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