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use of the Tibet Plateau in 2015 (Version 1.0)</w:t>
      </w:r>
    </w:p>
    <w:p>
      <w:r>
        <w:rPr>
          <w:sz w:val="32"/>
        </w:rPr>
        <w:t>1、Description</w:t>
      </w:r>
    </w:p>
    <w:p>
      <w:pPr>
        <w:ind w:firstLine="432"/>
      </w:pPr>
      <w:r>
        <w:rPr>
          <w:sz w:val="22"/>
        </w:rPr>
        <w:t>Based on 2015 ESA global land cover data (ESA GlobCover), combined with the Tsinghua university global land cover data (FROM GLC)、NASA MODIS global land cover data (MCD12Q1)、University of Maryland global land data (UMD)、USGS global land data (IGBP DISCover),we build the LUC classification system in the Tibet Plateau and the rest of the data transformation rules of the classification system. We also build the land cover classification confidence function and the rules of fusing land classification to finish the Integration and modification of land cover products and finally complet the land use data in the Tibet Plateau V1.0.</w:t>
      </w:r>
    </w:p>
    <w:p>
      <w:r>
        <w:rPr>
          <w:sz w:val="32"/>
        </w:rPr>
        <w:t>2、Keywords</w:t>
      </w:r>
    </w:p>
    <w:p>
      <w:pPr>
        <w:ind w:left="432"/>
      </w:pPr>
      <w:r>
        <w:rPr>
          <w:sz w:val="22"/>
        </w:rPr>
        <w:t>Theme：</w:t>
      </w:r>
      <w:r>
        <w:rPr>
          <w:sz w:val="22"/>
        </w:rPr>
        <w:t>Land-use and land-cover change(LUCC)</w:t>
      </w:r>
      <w:r>
        <w:t>,</w:t>
      </w:r>
      <w:r>
        <w:rPr>
          <w:sz w:val="22"/>
        </w:rPr>
        <w:t>Terrestrial Surface Remote Sensing</w:t>
        <w:br/>
      </w:r>
      <w:r>
        <w:rPr>
          <w:sz w:val="22"/>
        </w:rPr>
        <w:t>Discipline：</w:t>
      </w:r>
      <w:r>
        <w:rPr>
          <w:sz w:val="22"/>
        </w:rPr>
        <w:t>Terrestrial Surface</w:t>
        <w:br/>
      </w:r>
      <w:r>
        <w:rPr>
          <w:sz w:val="22"/>
        </w:rPr>
        <w:t>Places：</w:t>
      </w:r>
      <w:r>
        <w:rPr>
          <w:sz w:val="22"/>
        </w:rPr>
        <w:t>Tibet Plateau</w:t>
        <w:br/>
      </w:r>
      <w:r>
        <w:rPr>
          <w:sz w:val="22"/>
        </w:rPr>
        <w:t>Time：</w:t>
      </w:r>
      <w:r>
        <w:rPr>
          <w:sz w:val="22"/>
        </w:rPr>
        <w:t>1992，2005,2015</w:t>
      </w:r>
    </w:p>
    <w:p>
      <w:r>
        <w:rPr>
          <w:sz w:val="32"/>
        </w:rPr>
        <w:t>3、Data details</w:t>
      </w:r>
    </w:p>
    <w:p>
      <w:pPr>
        <w:ind w:left="432"/>
      </w:pPr>
      <w:r>
        <w:rPr>
          <w:sz w:val="22"/>
        </w:rPr>
        <w:t>1.Scale：None</w:t>
      </w:r>
    </w:p>
    <w:p>
      <w:pPr>
        <w:ind w:left="432"/>
      </w:pPr>
      <w:r>
        <w:rPr>
          <w:sz w:val="22"/>
        </w:rPr>
        <w:t>2.Projection：</w:t>
      </w:r>
    </w:p>
    <w:p>
      <w:pPr>
        <w:ind w:left="432"/>
      </w:pPr>
      <w:r>
        <w:rPr>
          <w:sz w:val="22"/>
        </w:rPr>
        <w:t>3.Filesize：30.0MB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1992-02-07 00:00:00+00:00</w:t>
      </w:r>
      <w:r>
        <w:rPr>
          <w:sz w:val="22"/>
        </w:rPr>
        <w:t>--</w:t>
      </w:r>
      <w:r>
        <w:rPr>
          <w:sz w:val="22"/>
        </w:rPr>
        <w:t>2016-02-06 00:00:00+00:00</w:t>
      </w:r>
    </w:p>
    <w:p>
      <w:r>
        <w:rPr>
          <w:sz w:val="32"/>
        </w:rPr>
        <w:t>6、Reference method</w:t>
      </w:r>
    </w:p>
    <w:p>
      <w:pPr>
        <w:ind w:left="432"/>
      </w:pPr>
      <w:r>
        <w:rPr>
          <w:sz w:val="22"/>
        </w:rPr>
        <w:t xml:space="preserve">References to data: </w:t>
      </w:r>
    </w:p>
    <w:p>
      <w:pPr>
        <w:ind w:left="432" w:firstLine="432"/>
      </w:pPr>
      <w:r>
        <w:t>XU Erqi. Land use of the Tibet Plateau in 2015 (Version 1.0). A Big Earth Data Platform for Three Poles, doi:10.11888/Geogra.tpdc.270198</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Erqi</w:t>
        <w:br/>
      </w:r>
      <w:r>
        <w:rPr>
          <w:sz w:val="22"/>
        </w:rPr>
        <w:t xml:space="preserve">unit: </w:t>
      </w:r>
      <w:r>
        <w:rPr>
          <w:sz w:val="22"/>
        </w:rPr>
        <w:t>Institute of Geographical Sciences and Natural Resource Research, CAS</w:t>
        <w:br/>
      </w:r>
      <w:r>
        <w:rPr>
          <w:sz w:val="22"/>
        </w:rPr>
        <w:t xml:space="preserve">email: </w:t>
      </w:r>
      <w:r>
        <w:rPr>
          <w:sz w:val="22"/>
        </w:rPr>
        <w:t>xueq@igsnrr.ac.cn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