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(an observation system of meteorological elements gradient of Sidaoqiao superstation, 2018)</w:t>
      </w:r>
    </w:p>
    <w:p>
      <w:r>
        <w:rPr>
          <w:sz w:val="32"/>
        </w:rPr>
        <w:t>1、Description</w:t>
      </w:r>
    </w:p>
    <w:p>
      <w:pPr>
        <w:ind w:firstLine="432"/>
      </w:pPr>
      <w:r>
        <w:rPr>
          <w:sz w:val="22"/>
        </w:rPr>
        <w:t>This dataset includes data recorded by the Heihe integrated observatory network obtained from an observation system of Meteorological elements gradient of Sidaoqiao Superstation from January 1 to December 31, 2018. The site (101.137° E, 42.001° N) was located on a tamarix (Tamarix chinensis Lour.) surface in the Sidaoqiao, Dalaihubu Town, Ejin Banner, Inner Mongolia Autonomous Region. The elevation is 873 m. The installation heights and orientations of different sensors and measured quantities were as follows: air temperature and humidity profile (HC2S3; 5, 7, 10, 15, 20 and 28 m, towards north), wind speed profile (010C; 5, 7, 10, 15, 20 and 28 m, towards north), wind direction profile (020C; 15 m, towards north), air pressure (CS100; in waterproof box), rain gauge (TE525M; 28 m, towards south), four-component radiometer (CNR4; 10 m, towards south), two infrared temperature sensors (SI-111; 10 m, towards south, vertically downward), two photosynthetically active radiation (PQS-1; 10 m, towards south, one vertically upward and one vertically downward), soil heat flux (HFP01SC; 3 duplicates with G1 below the tamarix; G2 and G3 between plants, -0.06 m), a TCAV averaging soil thermocouple probe (installed on 17 July, 2013, TCAV; -0.02, -0.04 m), soil temperature profile (109ss-L; 0, -0.02, -0.04, -0.1, -0.2, -0.4, -0.8, -1.2, -1.6, -2.0 m), and soil moisture profile (install on 7 December, 2013, ML2X; -0.02, -0.04, -0.1, -0.2, -0.4, -0.8, -1.2, -1.6, -2.0 m).</w:t>
        <w:br/>
        <w:t>The observations included the following: air temperature and humidity (Ta_5 m, Ta_7 m, Ta_10 m, Ta_15 m, Ta_20 m and Ta_28 m; RH_5 m, RH_7 m, RH_10 m, RH_15 m, RH_20 m and RH_28 m) (℃ and %, respectively), wind speed (Ws_5 m, Ws_7 m, Ws_10 m, Ws_15 m, Ws_20 m and Ws_28 m) (m/s), wind direction (WD_15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of upward and downward (PAR_up and PAR_down) (μmol/ (s m^-2)), average soil temperature (TCAV, ℃), soil heat flux (Gs_1, Gs_2 and Gs_3) (W/m^2), soil temperature (Ts_0 cm, Ts_2 cm, Ts_4 cm, Ts_10 cm, Ts_20 cm, Ts_40 cm, Ts_80 cm, Ts_120 cm, Ts_160 cm, Ts_200 cm) (℃), and soil moisture (Ms_2 cm, Ms_4 cm, Ms_10 cm, Ms_20 cm, Ms_40 cm, Ms_80 cm, Ms_120 cm, Ms_160 cm, Ms_200 cm) (%, volumetric water content).</w:t>
        <w:br/>
        <w:t>The data processing and quality control steps were as follows: (1) The AWS data were averaged over intervals of 10 min for a total of 144 records per day. The precipitation data was wrong during January to June because of the sensor problem; the air pressure data was wrong during July to October because of sensor line broken.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Soil</w:t>
      </w:r>
      <w:r>
        <w:t>,</w:t>
      </w:r>
      <w:r>
        <w:rPr>
          <w:sz w:val="22"/>
        </w:rPr>
        <w:t>Precipitation</w:t>
      </w:r>
      <w:r>
        <w:t>,</w:t>
      </w:r>
      <w:r>
        <w:rPr>
          <w:sz w:val="22"/>
        </w:rPr>
        <w:t>Soil temperature</w:t>
      </w:r>
      <w:r>
        <w:t>,</w:t>
      </w:r>
      <w:r>
        <w:rPr>
          <w:sz w:val="22"/>
        </w:rPr>
        <w:t>Soil moisture/Water content</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The lower reaches of the heihe river</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w:t>
            </w:r>
          </w:p>
        </w:tc>
        <w:tc>
          <w:tcPr>
            <w:tcW w:type="dxa" w:w="2880"/>
          </w:tcPr>
          <w:p>
            <w:r>
              <w:t>-</w:t>
            </w:r>
          </w:p>
        </w:tc>
      </w:tr>
      <w:tr>
        <w:tc>
          <w:tcPr>
            <w:tcW w:type="dxa" w:w="2880"/>
          </w:tcPr>
          <w:p>
            <w:r>
              <w:t>west：101.137</w:t>
            </w:r>
          </w:p>
        </w:tc>
        <w:tc>
          <w:tcPr>
            <w:tcW w:type="dxa" w:w="2880"/>
          </w:tcPr>
          <w:p>
            <w:r>
              <w:t>-</w:t>
            </w:r>
          </w:p>
        </w:tc>
        <w:tc>
          <w:tcPr>
            <w:tcW w:type="dxa" w:w="2880"/>
          </w:tcPr>
          <w:p>
            <w:r>
              <w:t>east：101.137</w:t>
            </w:r>
          </w:p>
        </w:tc>
      </w:tr>
      <w:tr>
        <w:tc>
          <w:tcPr>
            <w:tcW w:type="dxa" w:w="2880"/>
          </w:tcPr>
          <w:p>
            <w:r>
              <w:t>-</w:t>
            </w:r>
          </w:p>
        </w:tc>
        <w:tc>
          <w:tcPr>
            <w:tcW w:type="dxa" w:w="2880"/>
          </w:tcPr>
          <w:p>
            <w:r>
              <w:t>south：42.001</w:t>
            </w:r>
          </w:p>
        </w:tc>
        <w:tc>
          <w:tcPr>
            <w:tcW w:type="dxa" w:w="2880"/>
          </w:tcPr>
          <w:p>
            <w:r>
              <w:t>-</w:t>
            </w:r>
          </w:p>
        </w:tc>
      </w:tr>
    </w:tbl>
    <w:p>
      <w:r>
        <w:rPr>
          <w:sz w:val="32"/>
        </w:rPr>
        <w:t>5、Time frame:</w:t>
      </w:r>
      <w:r>
        <w:rPr>
          <w:sz w:val="22"/>
        </w:rPr>
        <w:t>2018-01-13 00:00:00+00:00</w:t>
      </w:r>
      <w:r>
        <w:rPr>
          <w:sz w:val="22"/>
        </w:rPr>
        <w:t>--</w:t>
      </w:r>
      <w:r>
        <w:rPr>
          <w:sz w:val="22"/>
        </w:rPr>
        <w:t>2019-01-12 00:00:00+00:00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(an observation system of meteorological elements gradient of Sidaoqiao superstation, 2018). A Big Earth Data Platform for Three Poles, doi:10.11888/Meteoro.tpdc.270780</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