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Three dimensional P-wave velocity model beneath the Xianshuihe region</w:t>
      </w:r>
    </w:p>
    <w:p>
      <w:r>
        <w:rPr>
          <w:sz w:val="32"/>
        </w:rPr>
        <w:t>1、Description</w:t>
      </w:r>
    </w:p>
    <w:p>
      <w:pPr>
        <w:ind w:firstLine="432"/>
      </w:pPr>
      <w:r>
        <w:rPr>
          <w:sz w:val="22"/>
        </w:rPr>
        <w:t>The data set is the three dimensional P-wave velocity model beneath the Xianshuihe region by double-difference tomography. First, the seismic waveform data is collected from seismic stations deployed in the Xianshuihe region. Using the collected seismic waveform data, we intercept waveform as seismic events. After removing the mean and trend and filtering, we invert the P-wave velocity model in Xianshuihe region by using double-difference tomography. The model can be used for further study on valuable scientific issues such as the mechanism of the large earthquakes preparation, tectonic evolution of the lithosphere in Sichuan-Yunnan region and the eastward extrusion of the Tibetan Plateau.</w:t>
      </w:r>
    </w:p>
    <w:p>
      <w:r>
        <w:rPr>
          <w:sz w:val="32"/>
        </w:rPr>
        <w:t>2、Keywords</w:t>
      </w:r>
    </w:p>
    <w:p>
      <w:pPr>
        <w:ind w:left="432"/>
      </w:pPr>
      <w:r>
        <w:rPr>
          <w:sz w:val="22"/>
        </w:rPr>
        <w:t>Theme：</w:t>
      </w:r>
      <w:r>
        <w:rPr>
          <w:sz w:val="22"/>
        </w:rPr>
        <w:t>Tomography</w:t>
      </w:r>
      <w:r>
        <w:t>,</w:t>
      </w:r>
      <w:r>
        <w:rPr>
          <w:sz w:val="22"/>
        </w:rPr>
        <w:t>Seismology</w:t>
      </w:r>
      <w:r>
        <w:t>,</w:t>
      </w:r>
      <w:r>
        <w:rPr>
          <w:sz w:val="22"/>
        </w:rPr>
        <w:t>Direct P wave</w:t>
        <w:br/>
      </w:r>
      <w:r>
        <w:rPr>
          <w:sz w:val="22"/>
        </w:rPr>
        <w:t>Discipline：</w:t>
      </w:r>
      <w:r>
        <w:rPr>
          <w:sz w:val="22"/>
        </w:rPr>
        <w:t>Solid earth</w:t>
        <w:br/>
      </w:r>
      <w:r>
        <w:rPr>
          <w:sz w:val="22"/>
        </w:rPr>
        <w:t>Places：</w:t>
      </w:r>
      <w:r>
        <w:rPr>
          <w:sz w:val="22"/>
        </w:rPr>
        <w:t>Sichuan-Yunnan region</w:t>
        <w:br/>
      </w:r>
      <w:r>
        <w:rPr>
          <w:sz w:val="22"/>
        </w:rPr>
        <w:t>Time：</w:t>
      </w:r>
      <w:r>
        <w:rPr>
          <w:sz w:val="22"/>
        </w:rPr>
        <w:t>nothing</w:t>
      </w:r>
    </w:p>
    <w:p>
      <w:r>
        <w:rPr>
          <w:sz w:val="32"/>
        </w:rPr>
        <w:t>3、Data details</w:t>
      </w:r>
    </w:p>
    <w:p>
      <w:pPr>
        <w:ind w:left="432"/>
      </w:pPr>
      <w:r>
        <w:rPr>
          <w:sz w:val="22"/>
        </w:rPr>
        <w:t>1.Scale：None</w:t>
      </w:r>
    </w:p>
    <w:p>
      <w:pPr>
        <w:ind w:left="432"/>
      </w:pPr>
      <w:r>
        <w:rPr>
          <w:sz w:val="22"/>
        </w:rPr>
        <w:t>2.Projection：None</w:t>
      </w:r>
    </w:p>
    <w:p>
      <w:pPr>
        <w:ind w:left="432"/>
      </w:pPr>
      <w:r>
        <w:rPr>
          <w:sz w:val="22"/>
        </w:rPr>
        <w:t>3.Filesize：0.06MB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north：30.1</w:t>
            </w:r>
          </w:p>
        </w:tc>
        <w:tc>
          <w:tcPr>
            <w:tcW w:type="dxa" w:w="2880"/>
          </w:tcPr>
          <w:p>
            <w:r>
              <w:t>-</w:t>
            </w:r>
          </w:p>
        </w:tc>
      </w:tr>
      <w:tr>
        <w:tc>
          <w:tcPr>
            <w:tcW w:type="dxa" w:w="2880"/>
          </w:tcPr>
          <w:p>
            <w:r>
              <w:t>west：101.7</w:t>
            </w:r>
          </w:p>
        </w:tc>
        <w:tc>
          <w:tcPr>
            <w:tcW w:type="dxa" w:w="2880"/>
          </w:tcPr>
          <w:p>
            <w:r>
              <w:t>-</w:t>
            </w:r>
          </w:p>
        </w:tc>
        <w:tc>
          <w:tcPr>
            <w:tcW w:type="dxa" w:w="2880"/>
          </w:tcPr>
          <w:p>
            <w:r>
              <w:t>east：102.5</w:t>
            </w:r>
          </w:p>
        </w:tc>
      </w:tr>
      <w:tr>
        <w:tc>
          <w:tcPr>
            <w:tcW w:type="dxa" w:w="2880"/>
          </w:tcPr>
          <w:p>
            <w:r>
              <w:t>-</w:t>
            </w:r>
          </w:p>
        </w:tc>
        <w:tc>
          <w:tcPr>
            <w:tcW w:type="dxa" w:w="2880"/>
          </w:tcPr>
          <w:p>
            <w:r>
              <w:t>south：29.1</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NIU   Fenglin . Three dimensional P-wave velocity model beneath the Xianshuihe region. A Big Earth Data Platform for Three Poles, doi:10.11888/SolidEar.tpdc.272583</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The study on multi-scale and high-resolution structures, deformation patterns and background of large earthquakes preparation and occurrence beneath the Sichuan-Yunnan region</w:t>
        <w:br/>
      </w:r>
    </w:p>
    <w:p>
      <w:r>
        <w:rPr>
          <w:sz w:val="32"/>
        </w:rPr>
        <w:t>8、Data resource provider</w:t>
      </w:r>
    </w:p>
    <w:p>
      <w:pPr>
        <w:ind w:left="432"/>
      </w:pPr>
      <w:r>
        <w:rPr>
          <w:sz w:val="22"/>
        </w:rPr>
        <w:t xml:space="preserve">name: </w:t>
      </w:r>
      <w:r>
        <w:rPr>
          <w:sz w:val="22"/>
        </w:rPr>
        <w:t xml:space="preserve">NIU   Fenglin </w:t>
        <w:br/>
      </w:r>
      <w:r>
        <w:rPr>
          <w:sz w:val="22"/>
        </w:rPr>
        <w:t xml:space="preserve">unit: </w:t>
      </w:r>
      <w:r>
        <w:rPr>
          <w:sz w:val="22"/>
        </w:rPr>
        <w:t>China University of Petroleum,Beijing</w:t>
        <w:br/>
      </w:r>
      <w:r>
        <w:rPr>
          <w:sz w:val="22"/>
        </w:rPr>
        <w:t xml:space="preserve">email: </w:t>
      </w:r>
      <w:r>
        <w:rPr>
          <w:sz w:val="22"/>
        </w:rPr>
        <w:t>niu@cup.edu.cn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