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Air quality of Delingha and Golmud in Haixi Prefecture of Qinghai Province (2020)</w:t>
      </w:r>
    </w:p>
    <w:p>
      <w:r>
        <w:rPr>
          <w:sz w:val="32"/>
        </w:rPr>
        <w:t>1、Description</w:t>
      </w:r>
    </w:p>
    <w:p>
      <w:pPr>
        <w:ind w:firstLine="432"/>
      </w:pPr>
      <w:r>
        <w:rPr>
          <w:sz w:val="22"/>
        </w:rPr>
        <w:t>The data set records the air quality of Delingha and Golmud in Qinghai Province in 2020. The data were collected from the ecological environment bureau of Haixi Prefecture. The data set contains five data tables, which are: air quality statistics of Delingha and Golmud in Haixi Prefecture in March, April, may, June and July 2020, with the same structure.</w:t>
        <w:br/>
        <w:t>Each data table has 10 fields, such as the air quality statistics of Delingha and Golmud in June 2020</w:t>
        <w:br/>
        <w:t>Field 1: Region</w:t>
        <w:br/>
        <w:t>Field 2: major pollutants</w:t>
        <w:br/>
        <w:t>Field 3: PM10 Concentration</w:t>
        <w:br/>
        <w:t>Field 4: PM2.5 concentration</w:t>
        <w:br/>
        <w:t>Field 5: SO2 concentration</w:t>
        <w:br/>
        <w:t>Field 6: NO2 concentration</w:t>
        <w:br/>
        <w:t>Field 7: ambient air quality composite index</w:t>
        <w:br/>
        <w:t>Field 8: effective monitoring days</w:t>
        <w:br/>
        <w:t>Field 9: Standard Days</w:t>
        <w:br/>
        <w:t>Field 10: percentage of days up to standard</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Qinghai Province Golmud</w:t>
      </w:r>
      <w:r>
        <w:t xml:space="preserve">, </w:t>
      </w:r>
      <w:r>
        <w:rPr>
          <w:sz w:val="22"/>
        </w:rPr>
        <w:t>Delingha, Qinghai Province</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3.Filesize：0.34MB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2020-02-29 16:00:00+00:00</w:t>
      </w:r>
      <w:r>
        <w:rPr>
          <w:sz w:val="22"/>
        </w:rPr>
        <w:t>--</w:t>
      </w:r>
      <w:r>
        <w:rPr>
          <w:sz w:val="22"/>
        </w:rPr>
        <w:t>2020-07-30 16:00:00+00:00</w:t>
      </w:r>
    </w:p>
    <w:p>
      <w:r>
        <w:rPr>
          <w:sz w:val="32"/>
        </w:rPr>
        <w:t>6、Reference method</w:t>
      </w:r>
    </w:p>
    <w:p>
      <w:pPr>
        <w:ind w:left="432"/>
      </w:pPr>
      <w:r>
        <w:rPr>
          <w:sz w:val="22"/>
        </w:rPr>
        <w:t xml:space="preserve">References to data: </w:t>
      </w:r>
    </w:p>
    <w:p>
      <w:pPr>
        <w:ind w:left="432" w:firstLine="432"/>
      </w:pPr>
      <w:r>
        <w:t xml:space="preserve">Ecological Environment Bureau of Haixi Prefecture  Qinghai Province. Air quality of Delingha and Golmud in Haixi Prefecture of Qinghai Province (2020).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Haixi Prefecture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