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Composition of fixed assets investment and capital availability in Qinghai Province (1985-2018)</w:t>
      </w:r>
    </w:p>
    <w:p>
      <w:r>
        <w:rPr>
          <w:sz w:val="32"/>
        </w:rPr>
        <w:t>1、Description</w:t>
      </w:r>
    </w:p>
    <w:p>
      <w:pPr>
        <w:ind w:firstLine="432"/>
      </w:pPr>
      <w:r>
        <w:rPr>
          <w:sz w:val="22"/>
        </w:rPr>
        <w:t>The data set records the composition of fixed assets investment and the situation of funds in Qinghai Province. The data is divided according to the composition of fixed assets investment. The data are collected from the statistical yearbook of Qinghai Province issued by the Bureau of statistics of Qinghai Province. The data set contains 18 data tables</w:t>
        <w:br/>
        <w:t>Composition of fixed assets investment in the whole society, 1985-1998.xls</w:t>
        <w:br/>
        <w:t>Composition of fixed assets investment of the whole society 1985-1999.xls</w:t>
        <w:br/>
        <w:t>Composition of fixed assets investment of the whole society 1985-2000.xls</w:t>
        <w:br/>
        <w:t>Composition of fixed assets investment of the whole society in Main Years 1990-2001.xls</w:t>
        <w:br/>
        <w:t>Completion of fixed assets investment in the whole society 2002.xls</w:t>
        <w:br/>
        <w:t>The composition of fixed assets investment and the availability of funds in the whole society, 2000-2006.xls</w:t>
        <w:br/>
        <w:t>Composition of fixed assets investment and fund availability in the whole society, 2000-2007.xls</w:t>
        <w:br/>
        <w:t>Composition of fixed assets investment and capital availability in the whole society, 2000-2008.xls</w:t>
        <w:br/>
        <w:t>Composition of fixed assets investment and capital sources of the whole society, 2000-2009.xls</w:t>
        <w:br/>
        <w:t>Composition of fixed assets investment and capital sources of the whole society, 2000-2010.xls</w:t>
        <w:br/>
        <w:t>Composition and capital sources of fixed assets investment in the whole society, 2000-2011.xls</w:t>
        <w:br/>
        <w:t>Composition and capital sources of fixed assets investment in the whole society, 2000-2012.xls</w:t>
        <w:br/>
        <w:t>Composition and capital sources of fixed assets investment in the whole society, 2000-2013.xls</w:t>
        <w:br/>
        <w:t>Composition of fixed assets investment and capital sources of the whole society, 2000-2014.xls</w:t>
        <w:br/>
        <w:t>Composition of fixed assets investment and capital sources of the whole society, 2000-2015.xls</w:t>
        <w:br/>
        <w:t>Composition of fixed assets investment and capital sources of the whole society, 2000-2016.xls</w:t>
        <w:br/>
        <w:t>Composition of fixed assets investment and capital sources of the whole society, 2000-2017.xls</w:t>
        <w:br/>
        <w:t>The fixed assets investment and capital sources of the whole society constitute. XLS from 2000 to 2018. The data table structure is the same. For example, there are 10 fields in the 1985-1998 data table of the investment in fixed assets of the whole society</w:t>
        <w:br/>
        <w:t>Field 1: Construction and installation engineering</w:t>
        <w:br/>
        <w:t>Field 2: equipment tools</w:t>
        <w:br/>
        <w:t>Field 3: other</w:t>
        <w:br/>
        <w:t>Field 4: source of funds</w:t>
        <w:br/>
        <w:t>Field 5: national budget</w:t>
        <w:br/>
        <w:t>Field 6: domestic loans</w:t>
        <w:br/>
        <w:t>Field 7: Bonds</w:t>
        <w:br/>
        <w:t>Field 8: utilization of foreign capital</w:t>
        <w:br/>
        <w:t>Field 9: self financing</w:t>
        <w:br/>
        <w:t>Field 10: other</w:t>
      </w:r>
    </w:p>
    <w:p>
      <w:r>
        <w:rPr>
          <w:sz w:val="32"/>
        </w:rPr>
        <w:t>2、Keywords</w:t>
      </w:r>
    </w:p>
    <w:p>
      <w:pPr>
        <w:ind w:left="432"/>
      </w:pPr>
      <w:r>
        <w:rPr>
          <w:sz w:val="22"/>
        </w:rPr>
        <w:t>Theme：</w:t>
      </w:r>
      <w:r>
        <w:rPr>
          <w:sz w:val="22"/>
        </w:rPr>
        <w:t>Investment in fixed assets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1985-2018</w:t>
      </w:r>
    </w:p>
    <w:p>
      <w:r>
        <w:rPr>
          <w:sz w:val="32"/>
        </w:rPr>
        <w:t>3、Data details</w:t>
      </w:r>
    </w:p>
    <w:p>
      <w:pPr>
        <w:ind w:left="432"/>
      </w:pPr>
      <w:r>
        <w:rPr>
          <w:sz w:val="22"/>
        </w:rPr>
        <w:t>1.Scale：None</w:t>
      </w:r>
    </w:p>
    <w:p>
      <w:pPr>
        <w:ind w:left="432"/>
      </w:pPr>
      <w:r>
        <w:rPr>
          <w:sz w:val="22"/>
        </w:rPr>
        <w:t>2.Projection：None</w:t>
      </w:r>
    </w:p>
    <w:p>
      <w:pPr>
        <w:ind w:left="432"/>
      </w:pPr>
      <w:r>
        <w:rPr>
          <w:sz w:val="22"/>
        </w:rPr>
        <w:t>3.Filesize：0.338MB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Composition of fixed assets investment and capital availability in Qinghai Province (1985-2018).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