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Analysis data of elements, isotopes and chronology of deposits in Kunlun Mountain Area (2019-2022)</w:t>
      </w:r>
    </w:p>
    <w:p>
      <w:r>
        <w:rPr>
          <w:sz w:val="32"/>
        </w:rPr>
        <w:t>1、Description</w:t>
      </w:r>
    </w:p>
    <w:p>
      <w:pPr>
        <w:ind w:firstLine="432"/>
      </w:pPr>
      <w:r>
        <w:rPr>
          <w:sz w:val="22"/>
        </w:rPr>
        <w:t>The data mainly include the study of typical porphyry deposits, skarn deposits, magmatic deposits and pegmatite deposits in Kunlun mountain area. Porphyry deposits, focus on determining the deep process and front response of mineralization, and then clarify the genetic model and metallogenic law; Skarn type deposit, focusing on the relationship between the migration and evolution of hydrothermal fluid and mineralization; Copper nickel sulfide deposit, focusing on finding out the location and mode of magma assimilation and contamination of the crust, and then revealing the melting and dissociation process of sulfide; Pegmatite type deposits focus on the migration behavior of elements in the process of magmatic hydrothermal transformation, and then reveal the enrichment mechanism of rare metals such as Li, be, Nb and Ta in pegmatites. The experimental data obtained this time is mainly through the collection of field scientific research samples, and the elements, isotopes and chronology of the collected ore and rock samples in summer hamu, kendecok, Dahongliutan and other mining areas. The preliminary research processing results show that the data quality is high.</w:t>
      </w:r>
    </w:p>
    <w:p>
      <w:r>
        <w:rPr>
          <w:sz w:val="32"/>
        </w:rPr>
        <w:t>2、Keywords</w:t>
      </w:r>
    </w:p>
    <w:p>
      <w:pPr>
        <w:ind w:left="432"/>
      </w:pPr>
      <w:r>
        <w:rPr>
          <w:sz w:val="22"/>
        </w:rPr>
        <w:t>Theme：</w:t>
      </w:r>
      <w:r>
        <w:rPr>
          <w:sz w:val="22"/>
        </w:rPr>
        <w:t>Metal enrichment mechanism</w:t>
      </w:r>
      <w:r>
        <w:t>,</w:t>
      </w:r>
      <w:r>
        <w:rPr>
          <w:sz w:val="22"/>
        </w:rPr>
        <w:t>Carboniferous</w:t>
      </w:r>
      <w:r>
        <w:t>,</w:t>
      </w:r>
      <w:r>
        <w:rPr>
          <w:sz w:val="22"/>
        </w:rPr>
        <w:t>Rocks/Minerals</w:t>
      </w:r>
      <w:r>
        <w:t>,</w:t>
      </w:r>
      <w:r>
        <w:rPr>
          <w:sz w:val="22"/>
        </w:rPr>
        <w:t>Formation</w:t>
      </w:r>
      <w:r>
        <w:t>,</w:t>
      </w:r>
      <w:r>
        <w:rPr>
          <w:sz w:val="22"/>
        </w:rPr>
        <w:t>Geochemistry</w:t>
      </w:r>
      <w:r>
        <w:t>,</w:t>
      </w:r>
      <w:r>
        <w:rPr>
          <w:sz w:val="22"/>
        </w:rPr>
        <w:t>LA-MC-ICPMS</w:t>
        <w:br/>
      </w:r>
      <w:r>
        <w:rPr>
          <w:sz w:val="22"/>
        </w:rPr>
        <w:t>Discipline：</w:t>
      </w:r>
      <w:r>
        <w:rPr>
          <w:sz w:val="22"/>
        </w:rPr>
        <w:t>Solid earth</w:t>
        <w:br/>
      </w:r>
      <w:r>
        <w:rPr>
          <w:sz w:val="22"/>
        </w:rPr>
        <w:t>Places：</w:t>
      </w:r>
      <w:r>
        <w:rPr>
          <w:sz w:val="22"/>
        </w:rPr>
        <w:t>Northern margin of qinghai-Tibet Plateau</w:t>
        <w:br/>
      </w:r>
      <w:r>
        <w:rPr>
          <w:sz w:val="22"/>
        </w:rPr>
        <w:t>Time：</w:t>
      </w:r>
      <w:r>
        <w:rPr>
          <w:sz w:val="22"/>
        </w:rPr>
        <w:t>Proterozoic-Mesozoic</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w:t>
            </w:r>
          </w:p>
        </w:tc>
        <w:tc>
          <w:tcPr>
            <w:tcW w:type="dxa" w:w="2880"/>
          </w:tcPr>
          <w:p>
            <w:r>
              <w:t>-</w:t>
            </w:r>
          </w:p>
        </w:tc>
      </w:tr>
      <w:tr>
        <w:tc>
          <w:tcPr>
            <w:tcW w:type="dxa" w:w="2880"/>
          </w:tcPr>
          <w:p>
            <w:r>
              <w:t>west：80.0</w:t>
            </w:r>
          </w:p>
        </w:tc>
        <w:tc>
          <w:tcPr>
            <w:tcW w:type="dxa" w:w="2880"/>
          </w:tcPr>
          <w:p>
            <w:r>
              <w:t>-</w:t>
            </w:r>
          </w:p>
        </w:tc>
        <w:tc>
          <w:tcPr>
            <w:tcW w:type="dxa" w:w="2880"/>
          </w:tcPr>
          <w:p>
            <w:r>
              <w:t>east：96.0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2019-11-24 16:00:00+00:00</w:t>
      </w:r>
      <w:r>
        <w:rPr>
          <w:sz w:val="22"/>
        </w:rPr>
        <w:t>--</w:t>
      </w:r>
      <w:r>
        <w:rPr>
          <w:sz w:val="22"/>
        </w:rPr>
        <w:t>2022-10-01 03:59:59+00:00</w:t>
      </w:r>
    </w:p>
    <w:p>
      <w:r>
        <w:rPr>
          <w:sz w:val="32"/>
        </w:rPr>
        <w:t>6、Reference method</w:t>
      </w:r>
    </w:p>
    <w:p>
      <w:pPr>
        <w:ind w:left="432"/>
      </w:pPr>
      <w:r>
        <w:rPr>
          <w:sz w:val="22"/>
        </w:rPr>
        <w:t xml:space="preserve">References to data: </w:t>
      </w:r>
    </w:p>
    <w:p>
      <w:pPr>
        <w:ind w:left="432" w:firstLine="432"/>
      </w:pPr>
      <w:r>
        <w:t>YUAN   Feng . Analysis data of elements, isotopes and chronology of deposits in Kunlun Mountain Area (2019-2022). A Big Earth Data Platform for Three Poles, doi:10.11888/SolidEar.tpdc.272154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YUAN   Feng </w:t>
        <w:br/>
      </w:r>
      <w:r>
        <w:rPr>
          <w:sz w:val="22"/>
        </w:rPr>
        <w:t xml:space="preserve">unit: </w:t>
      </w:r>
      <w:r>
        <w:rPr>
          <w:sz w:val="22"/>
        </w:rPr>
        <w:t>School of Resources and Environmental Engineering, Hefei University of Technology</w:t>
        <w:br/>
      </w:r>
      <w:r>
        <w:rPr>
          <w:sz w:val="22"/>
        </w:rPr>
        <w:t xml:space="preserve">email: </w:t>
      </w:r>
      <w:r>
        <w:rPr>
          <w:sz w:val="22"/>
        </w:rPr>
        <w:t>yf_hfut@163.com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