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on the freeze-thaw process in Antarctic and Arctic ice sheets (1978-2015)</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Freeze thawing</w:t>
      </w:r>
      <w:r>
        <w:t>,</w:t>
      </w:r>
      <w:r>
        <w:rPr>
          <w:sz w:val="22"/>
        </w:rPr>
        <w:t>Glacier(Ice Sheet)</w:t>
      </w:r>
      <w:r>
        <w:t>,</w:t>
      </w:r>
      <w:r>
        <w:rPr>
          <w:sz w:val="22"/>
        </w:rPr>
        <w:t>Frozen Ground</w:t>
        <w:br/>
      </w:r>
      <w:r>
        <w:rPr>
          <w:sz w:val="22"/>
        </w:rPr>
        <w:t>Discipline：</w:t>
      </w:r>
      <w:r>
        <w:rPr>
          <w:sz w:val="22"/>
        </w:rPr>
        <w:t>Cryosphere</w:t>
        <w:br/>
      </w:r>
      <w:r>
        <w:rPr>
          <w:sz w:val="22"/>
        </w:rPr>
        <w:t>Places：</w:t>
      </w:r>
      <w:r>
        <w:rPr>
          <w:sz w:val="22"/>
        </w:rPr>
        <w:t>Arctic</w:t>
      </w:r>
      <w:r>
        <w:t xml:space="preserve">, </w:t>
      </w:r>
      <w:r>
        <w:rPr>
          <w:sz w:val="22"/>
        </w:rPr>
        <w:t>Antarctica</w:t>
      </w:r>
      <w:r>
        <w:t xml:space="preserve">, </w:t>
      </w:r>
      <w:r>
        <w:rPr>
          <w:sz w:val="22"/>
        </w:rPr>
        <w:t>Greenland</w:t>
        <w:br/>
      </w:r>
      <w:r>
        <w:rPr>
          <w:sz w:val="22"/>
        </w:rPr>
        <w:t>Time：</w:t>
      </w:r>
      <w:r>
        <w:rPr>
          <w:sz w:val="22"/>
        </w:rPr>
        <w:t>1978-2015</w:t>
      </w:r>
    </w:p>
    <w:p>
      <w:r>
        <w:rPr>
          <w:sz w:val="32"/>
        </w:rPr>
        <w:t>3、Data details</w:t>
      </w:r>
    </w:p>
    <w:p>
      <w:pPr>
        <w:ind w:left="432"/>
      </w:pPr>
      <w:r>
        <w:rPr>
          <w:sz w:val="22"/>
        </w:rPr>
        <w:t>1.Scale：None</w:t>
      </w:r>
    </w:p>
    <w:p>
      <w:pPr>
        <w:ind w:left="432"/>
      </w:pPr>
      <w:r>
        <w:rPr>
          <w:sz w:val="22"/>
        </w:rPr>
        <w:t>2.Projection：</w:t>
      </w:r>
    </w:p>
    <w:p>
      <w:pPr>
        <w:ind w:left="432"/>
      </w:pPr>
      <w:r>
        <w:rPr>
          <w:sz w:val="22"/>
        </w:rPr>
        <w:t>3.Filesize：100000.0MB</w:t>
      </w:r>
    </w:p>
    <w:p>
      <w:pPr>
        <w:ind w:left="432"/>
      </w:pPr>
      <w:r>
        <w:rPr>
          <w:sz w:val="22"/>
        </w:rPr>
        <w:t>4.Data format：bin</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west：None</w:t>
            </w:r>
          </w:p>
        </w:tc>
        <w:tc>
          <w:tcPr>
            <w:tcW w:type="dxa" w:w="2880"/>
          </w:tcPr>
          <w:p>
            <w:r>
              <w:t>-</w:t>
            </w:r>
          </w:p>
        </w:tc>
        <w:tc>
          <w:tcPr>
            <w:tcW w:type="dxa" w:w="2880"/>
          </w:tcPr>
          <w:p>
            <w:r>
              <w:t>east：360.0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1978-10-27 16:00:00+00:00</w:t>
      </w:r>
      <w:r>
        <w:rPr>
          <w:sz w:val="22"/>
        </w:rPr>
        <w:t>--</w:t>
      </w:r>
      <w:r>
        <w:rPr>
          <w:sz w:val="22"/>
        </w:rPr>
        <w:t>2016-01-05 16:00:00+00:00</w:t>
      </w:r>
    </w:p>
    <w:p>
      <w:r>
        <w:rPr>
          <w:sz w:val="32"/>
        </w:rPr>
        <w:t>6、Reference method</w:t>
      </w:r>
    </w:p>
    <w:p>
      <w:pPr>
        <w:ind w:left="432"/>
      </w:pPr>
      <w:r>
        <w:rPr>
          <w:sz w:val="22"/>
        </w:rPr>
        <w:t xml:space="preserve">References to data: </w:t>
      </w:r>
    </w:p>
    <w:p>
      <w:pPr>
        <w:ind w:left="432" w:firstLine="432"/>
      </w:pPr>
      <w:r>
        <w:t>Li Xinwu. Dataset on the freeze-thaw process in Antarctic and Arctic ice sheets (1978-2015). A Big Earth Data Platform for Three Poles, doi:10.11888/GlaciolGeocryol.tpe.00000032.file</w:t>
      </w:r>
      <w:r>
        <w:rPr>
          <w:sz w:val="22"/>
        </w:rPr>
        <w:t>2018</w:t>
      </w:r>
    </w:p>
    <w:p>
      <w:pPr>
        <w:ind w:left="432"/>
      </w:pPr>
      <w:r>
        <w:rPr>
          <w:sz w:val="22"/>
        </w:rPr>
        <w:t xml:space="preserve">References to articles: </w:t>
      </w:r>
    </w:p>
    <w:p>
      <w:pPr>
        <w:ind w:left="864"/>
      </w:pPr>
      <w:r>
        <w:t>Lei Liang, Huadong Guo, Xinwu Li &amp; Xiao Cheng. Automated ice-sheet snowmelt detection using microwave radiometer measurements [J]. Polar Research, 2013, 32, 19746, http://dx.doi.org/10.3402/polar.v32i0.19746.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Xinwu</w:t>
        <w:br/>
      </w:r>
      <w:r>
        <w:rPr>
          <w:sz w:val="22"/>
        </w:rPr>
        <w:t xml:space="preserve">unit: </w:t>
      </w:r>
      <w:r>
        <w:rPr>
          <w:sz w:val="22"/>
        </w:rPr>
        <w:t>Institute of Remote Sensing and Digital Earth, Chinses Academy of Sciences</w:t>
        <w:br/>
      </w:r>
      <w:r>
        <w:rPr>
          <w:sz w:val="22"/>
        </w:rPr>
        <w:t xml:space="preserve">email: </w:t>
      </w:r>
      <w:r>
        <w:rPr>
          <w:sz w:val="22"/>
        </w:rPr>
        <w:t>lixw@radi.ac.cn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