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Daily  kernel-driven BRDF model  coefficients retrieved from  5-days-composited multi-sensory data coupling topograpic effects over the Tibet Plateau (2016)</w:t>
      </w:r>
    </w:p>
    <w:p>
      <w:r>
        <w:rPr>
          <w:sz w:val="32"/>
        </w:rPr>
        <w:t>1、Description</w:t>
      </w:r>
    </w:p>
    <w:p>
      <w:pPr>
        <w:ind w:firstLine="432"/>
      </w:pPr>
      <w:r>
        <w:rPr>
          <w:sz w:val="22"/>
        </w:rPr>
        <w:t>This daily land surface kernel-driven BRDF  model's coeciffients proudct is with a spatl resolution of 0.02 ° x 0.02 ° over the Tibet Plateau in 2016.  Multi-sensory   data is used to retrieve the  the kernel-driven BRDF model and coupled with  topographic effects, and  prior knowledge is introduced for quality control inversion. The high-precision BRDF  of good spatial-temporal continiuty  is retrieved by combining MODIS reflectance data (a polar orbiting satellite) and  himawari-8 AHI  land surface reflectance (a geostationary satellite ). MODIS lans surface reflectance data and AHI TOA reflectance data are downloaded from the official websites. After registration, atmospheric correction and other processing, the daily resolution BRDF is synthesized with a period of 5 days.  Compared with similar products, it has more advantages in capturing rapidly changing surface features, and has better temporal and spatial continuity with the shortest composition period. It can effectively support angular effects correction and  the BRDF-releated parameters' retrieval.</w:t>
      </w:r>
    </w:p>
    <w:p>
      <w:r>
        <w:rPr>
          <w:sz w:val="32"/>
        </w:rPr>
        <w:t>2、Keywords</w:t>
      </w:r>
    </w:p>
    <w:p>
      <w:pPr>
        <w:ind w:left="432"/>
      </w:pPr>
      <w:r>
        <w:rPr>
          <w:sz w:val="22"/>
        </w:rPr>
        <w:t>Theme：</w:t>
      </w:r>
      <w:r>
        <w:rPr>
          <w:sz w:val="22"/>
        </w:rPr>
        <w:t>BRDF parameters</w:t>
      </w:r>
      <w:r>
        <w:t>,</w:t>
      </w:r>
      <w:r>
        <w:rPr>
          <w:sz w:val="22"/>
        </w:rPr>
        <w:t>Terrestrial Surface Remote Sensing</w:t>
        <w:br/>
      </w:r>
      <w:r>
        <w:rPr>
          <w:sz w:val="22"/>
        </w:rPr>
        <w:t>Discipline：</w:t>
      </w:r>
      <w:r>
        <w:rPr>
          <w:sz w:val="22"/>
        </w:rPr>
        <w:t>Terrestrial Surface</w:t>
        <w:br/>
      </w:r>
      <w:r>
        <w:rPr>
          <w:sz w:val="22"/>
        </w:rPr>
        <w:t>Places：</w:t>
      </w:r>
      <w:r>
        <w:rPr>
          <w:sz w:val="22"/>
        </w:rPr>
        <w:t>Tibet Plateau</w:t>
        <w:br/>
      </w:r>
      <w:r>
        <w:rPr>
          <w:sz w:val="22"/>
        </w:rPr>
        <w:t>Time：</w:t>
      </w:r>
      <w:r>
        <w:rPr>
          <w:sz w:val="22"/>
        </w:rPr>
        <w:t>Daily</w:t>
      </w:r>
      <w:r>
        <w:rPr>
          <w:sz w:val="22"/>
        </w:rPr>
        <w:t>Daily</w:t>
      </w:r>
      <w:r>
        <w:t xml:space="preserve">, </w:t>
      </w:r>
    </w:p>
    <w:p>
      <w:r>
        <w:rPr>
          <w:sz w:val="32"/>
        </w:rPr>
        <w:t>3、Data details</w:t>
      </w:r>
    </w:p>
    <w:p>
      <w:pPr>
        <w:ind w:left="432"/>
      </w:pPr>
      <w:r>
        <w:rPr>
          <w:sz w:val="22"/>
        </w:rPr>
        <w:t>1.Scale：None</w:t>
      </w:r>
    </w:p>
    <w:p>
      <w:pPr>
        <w:ind w:left="432"/>
      </w:pPr>
      <w:r>
        <w:rPr>
          <w:sz w:val="22"/>
        </w:rPr>
        <w:t>2.Projection：WGS84</w:t>
      </w:r>
    </w:p>
    <w:p>
      <w:pPr>
        <w:ind w:left="432"/>
      </w:pPr>
      <w:r>
        <w:rPr>
          <w:sz w:val="22"/>
        </w:rPr>
        <w:t>3.Filesize：78.0MB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west：80.0</w:t>
            </w:r>
          </w:p>
        </w:tc>
        <w:tc>
          <w:tcPr>
            <w:tcW w:type="dxa" w:w="2880"/>
          </w:tcPr>
          <w:p>
            <w:r>
              <w:t>-</w:t>
            </w:r>
          </w:p>
        </w:tc>
        <w:tc>
          <w:tcPr>
            <w:tcW w:type="dxa" w:w="2880"/>
          </w:tcPr>
          <w:p>
            <w:r>
              <w:t>east：105.0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2015-12-31 16:00:00+00:00</w:t>
      </w:r>
      <w:r>
        <w:rPr>
          <w:sz w:val="22"/>
        </w:rPr>
        <w:t>--</w:t>
      </w:r>
      <w:r>
        <w:rPr>
          <w:sz w:val="22"/>
        </w:rPr>
        <w:t>2016-12-31 03:59:59+00:00</w:t>
      </w:r>
    </w:p>
    <w:p>
      <w:r>
        <w:rPr>
          <w:sz w:val="32"/>
        </w:rPr>
        <w:t>6、Reference method</w:t>
      </w:r>
    </w:p>
    <w:p>
      <w:pPr>
        <w:ind w:left="432"/>
      </w:pPr>
      <w:r>
        <w:rPr>
          <w:sz w:val="22"/>
        </w:rPr>
        <w:t xml:space="preserve">References to data: </w:t>
      </w:r>
    </w:p>
    <w:p>
      <w:pPr>
        <w:ind w:left="432" w:firstLine="432"/>
      </w:pPr>
      <w:r>
        <w:t>YOU Dongqin, YOU   Dongqin, WEN   Jianguang , TANG Yong, TANG   Yong. The Daily  kernel-driven BRDF model  coefficients retrieved from  5-days-composited multi-sensory data coupling topograpic effects over the Tibet Plateau (2016). A Big Earth Data Platform for Three Poles, doi:10.11888/Meteoro.tpdc.271196</w:t>
      </w:r>
      <w:r>
        <w:rPr>
          <w:sz w:val="22"/>
        </w:rPr>
        <w:t>2021</w:t>
      </w:r>
    </w:p>
    <w:p>
      <w:pPr>
        <w:ind w:left="432"/>
      </w:pPr>
      <w:r>
        <w:rPr>
          <w:sz w:val="22"/>
        </w:rPr>
        <w:t xml:space="preserve">References to articles: </w:t>
      </w:r>
    </w:p>
    <w:p>
      <w:pPr>
        <w:ind w:left="864"/>
      </w:pPr>
      <w:r>
        <w:t>Wen, J.G., Liu, Q., Xiao, Q., Liu, Q.H., You, D.Q., Hao, D.L., Wu, S.B., Lin, X.W. (2018). Characterizing Land Surface Anisotropic Reflectance over Rugged Terrain: A Review of Concepts and Recent Developments. Remote Sens.10, no.3. DOI: 10.3390/rs10030370.</w:t>
        <w:br/>
        <w:br/>
      </w:r>
      <w:r>
        <w:t>Wen, J.G., Dou, B.C., You, D.Q., Tang, Y., Xiao, Q., Liu, Q.H. (2017). Forward a Small-Time Scale BRDF/albedo by Multi-sensors Combined BRDF inversion (MCBI) model. IEEE Transaction of GeoScience and Remote Sensing, 22(5), 683-697.</w:t>
        <w:br/>
        <w:br/>
      </w:r>
      <w:r>
        <w:t>Wu, S.B., Wen*, J.G., Gastellu-Etchegorry, J.P., Liu, Q.H., You, D.Q., Xiao, Q., Hao, D.L., Lin, X.W., Yin, T.G. (2019). The definition of remotely sensed reflectance quantities suitable for rugged terrain. Remote Sensing of Environment, 225, 403–415.</w:t>
        <w:br/>
        <w:br/>
      </w:r>
    </w:p>
    <w:p>
      <w:r>
        <w:rPr>
          <w:sz w:val="32"/>
        </w:rPr>
        <w:t>7、Supporting project information</w:t>
      </w:r>
    </w:p>
    <w:p>
      <w:pPr>
        <w:ind w:left="432"/>
      </w:pPr>
      <w:r>
        <w:rPr>
          <w:sz w:val="22"/>
        </w:rPr>
        <w:t>2nd survey of Tibet plateau</w:t>
        <w:br/>
      </w:r>
      <w:r>
        <w:rPr>
          <w:sz w:val="22"/>
        </w:rPr>
        <w:t>Development of Tibetan  BRDF/Albedo retriveal algorithm coupling topographic effects and combining multi-sensory data in snow or snow-free cases repectively</w:t>
        <w:br/>
      </w:r>
    </w:p>
    <w:p>
      <w:r>
        <w:rPr>
          <w:sz w:val="32"/>
        </w:rPr>
        <w:t>8、Data resource provider</w:t>
      </w:r>
    </w:p>
    <w:p>
      <w:pPr>
        <w:ind w:left="432"/>
      </w:pPr>
      <w:r>
        <w:rPr>
          <w:sz w:val="22"/>
        </w:rPr>
        <w:t xml:space="preserve">name: </w:t>
      </w:r>
      <w:r>
        <w:rPr>
          <w:sz w:val="22"/>
        </w:rPr>
        <w:t>YOU Dongqin</w:t>
        <w:br/>
      </w:r>
      <w:r>
        <w:rPr>
          <w:sz w:val="22"/>
        </w:rPr>
        <w:t xml:space="preserve">unit: </w:t>
      </w:r>
      <w:r>
        <w:rPr>
          <w:sz w:val="22"/>
        </w:rPr>
        <w:br/>
      </w:r>
      <w:r>
        <w:rPr>
          <w:sz w:val="22"/>
        </w:rPr>
        <w:t xml:space="preserve">email: </w:t>
      </w:r>
      <w:r>
        <w:rPr>
          <w:sz w:val="22"/>
        </w:rPr>
        <w:t>youdq@aircas.ac.cn</w:t>
        <w:br/>
        <w:br/>
      </w:r>
      <w:r>
        <w:rPr>
          <w:sz w:val="22"/>
        </w:rPr>
        <w:t xml:space="preserve">name: </w:t>
      </w:r>
      <w:r>
        <w:rPr>
          <w:sz w:val="22"/>
        </w:rPr>
        <w:t>TANG Yong</w:t>
        <w:br/>
      </w:r>
      <w:r>
        <w:rPr>
          <w:sz w:val="22"/>
        </w:rPr>
        <w:t xml:space="preserve">unit: </w:t>
      </w:r>
      <w:r>
        <w:rPr>
          <w:sz w:val="22"/>
        </w:rPr>
        <w:br/>
      </w:r>
      <w:r>
        <w:rPr>
          <w:sz w:val="22"/>
        </w:rPr>
        <w:t xml:space="preserve">email: </w:t>
      </w:r>
      <w:r>
        <w:rPr>
          <w:sz w:val="22"/>
        </w:rPr>
        <w:t>tangyong@aircas.ac.cn</w:t>
        <w:br/>
        <w:br/>
      </w:r>
      <w:r>
        <w:rPr>
          <w:sz w:val="22"/>
        </w:rPr>
        <w:t xml:space="preserve">name: </w:t>
      </w:r>
      <w:r>
        <w:rPr>
          <w:sz w:val="22"/>
        </w:rPr>
        <w:t xml:space="preserve">WEN   Jianguang </w:t>
        <w:br/>
      </w:r>
      <w:r>
        <w:rPr>
          <w:sz w:val="22"/>
        </w:rPr>
        <w:t xml:space="preserve">unit: </w:t>
      </w:r>
      <w:r>
        <w:rPr>
          <w:sz w:val="22"/>
        </w:rPr>
        <w:t>Aerospace Information Research Institute</w:t>
        <w:br/>
      </w:r>
      <w:r>
        <w:rPr>
          <w:sz w:val="22"/>
        </w:rPr>
        <w:t xml:space="preserve">email: </w:t>
      </w:r>
      <w:r>
        <w:rPr>
          <w:sz w:val="22"/>
        </w:rPr>
        <w:t>wenjg@aircas.ac.cn</w:t>
        <w:br/>
        <w:br/>
      </w:r>
      <w:r>
        <w:rPr>
          <w:sz w:val="22"/>
        </w:rPr>
        <w:t xml:space="preserve">name: </w:t>
      </w:r>
      <w:r>
        <w:rPr>
          <w:sz w:val="22"/>
        </w:rPr>
        <w:t>YOU   Dongqin</w:t>
        <w:br/>
      </w:r>
      <w:r>
        <w:rPr>
          <w:sz w:val="22"/>
        </w:rPr>
        <w:t xml:space="preserve">unit: </w:t>
      </w:r>
      <w:r>
        <w:rPr>
          <w:sz w:val="22"/>
        </w:rPr>
        <w:t>Aerospace Information Research Institute, Chinese Academic of Sciences and University of Chinese Academic of Sciences</w:t>
        <w:br/>
      </w:r>
      <w:r>
        <w:rPr>
          <w:sz w:val="22"/>
        </w:rPr>
        <w:t xml:space="preserve">email: </w:t>
      </w:r>
      <w:r>
        <w:rPr>
          <w:sz w:val="22"/>
        </w:rPr>
        <w:t>youdq@aircas.ac.cn</w:t>
        <w:br/>
        <w:br/>
      </w:r>
      <w:r>
        <w:rPr>
          <w:sz w:val="22"/>
        </w:rPr>
        <w:t xml:space="preserve">name: </w:t>
      </w:r>
      <w:r>
        <w:rPr>
          <w:sz w:val="22"/>
        </w:rPr>
        <w:t>TANG   Yong</w:t>
        <w:br/>
      </w:r>
      <w:r>
        <w:rPr>
          <w:sz w:val="22"/>
        </w:rPr>
        <w:t xml:space="preserve">unit: </w:t>
      </w:r>
      <w:r>
        <w:rPr>
          <w:sz w:val="22"/>
        </w:rPr>
        <w:t>Aerospace Information Research Institute, Chinese Academic of Sciences and University of Chinese Academic of Sciences</w:t>
        <w:br/>
      </w:r>
      <w:r>
        <w:rPr>
          <w:sz w:val="22"/>
        </w:rPr>
        <w:t xml:space="preserve">email: </w:t>
      </w:r>
      <w:r>
        <w:rPr>
          <w:sz w:val="22"/>
        </w:rPr>
        <w:t>tangyong@aircas.ac.cn</w:t>
        <w:br/>
        <w:br/>
      </w:r>
      <w:r>
        <w:rPr>
          <w:sz w:val="22"/>
        </w:rPr>
        <w:t xml:space="preserve">name: </w:t>
      </w:r>
      <w:r>
        <w:rPr>
          <w:sz w:val="22"/>
        </w:rPr>
        <w:t>TANG   Yong</w:t>
        <w:br/>
      </w:r>
      <w:r>
        <w:rPr>
          <w:sz w:val="22"/>
        </w:rPr>
        <w:t xml:space="preserve">unit: </w:t>
      </w:r>
      <w:r>
        <w:rPr>
          <w:sz w:val="22"/>
        </w:rPr>
        <w:t>Aerospace Information Research Institute, Chinese Academic of Sciences and University of Chinese Academic of Sciences</w:t>
        <w:br/>
      </w:r>
      <w:r>
        <w:rPr>
          <w:sz w:val="22"/>
        </w:rPr>
        <w:t xml:space="preserve">email: </w:t>
      </w:r>
      <w:r>
        <w:rPr>
          <w:sz w:val="22"/>
        </w:rPr>
        <w:t>tangyong@aircas.ac.cn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