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characteristics of magmatic biotite and hydrothermal biotite in Bangpu deposit (2018-2022)</w:t>
      </w:r>
    </w:p>
    <w:p>
      <w:r>
        <w:rPr>
          <w:sz w:val="32"/>
        </w:rPr>
        <w:t>1、Description</w:t>
      </w:r>
    </w:p>
    <w:p>
      <w:pPr>
        <w:ind w:firstLine="432"/>
      </w:pPr>
      <w:r>
        <w:rPr>
          <w:sz w:val="22"/>
        </w:rPr>
        <w:t>1) Data content: the data in this report is the EPMA data and calculation results of different types of biotite in Bangpu deposit, which is a systematic summary of the geochemical characteristics of biotite in porphyry metallogenic system. 2) After drilling, the sample is processed, and the source of the sample and the relevant data are calculated by combining the chemical probe and the experience. 3) Data quality review: the samples are collected according to typical samples, and the sample test refers to the laboratory analysis specifications and technical requirements. The data results are finally published in the form of papers and peer review. 4) Data application achievements and prospects: the systematic summary of the mineralogical and geochemical characteristics of biotite in Bangpu mining area preliminarily reveals the exploration indication significance of biotite, which is helpful to finally construct the index mineral exploration evaluation model.</w:t>
      </w:r>
    </w:p>
    <w:p>
      <w:r>
        <w:rPr>
          <w:sz w:val="32"/>
        </w:rPr>
        <w:t>2、Keywords</w:t>
      </w:r>
    </w:p>
    <w:p>
      <w:pPr>
        <w:ind w:left="432"/>
      </w:pPr>
      <w:r>
        <w:rPr>
          <w:sz w:val="22"/>
        </w:rPr>
        <w:t>Theme：</w:t>
      </w:r>
      <w:r>
        <w:rPr>
          <w:sz w:val="22"/>
        </w:rPr>
        <w:t>Jiama</w:t>
      </w:r>
      <w:r>
        <w:t>,</w:t>
      </w:r>
      <w:r>
        <w:rPr>
          <w:sz w:val="22"/>
        </w:rPr>
        <w:t>Rocks/Minerals</w:t>
      </w:r>
      <w:r>
        <w:t>,</w:t>
      </w:r>
      <w:r>
        <w:rPr>
          <w:sz w:val="22"/>
        </w:rPr>
        <w:t>porphyry Copper system</w:t>
      </w:r>
      <w:r>
        <w:t>,</w:t>
      </w:r>
      <w:r>
        <w:rPr>
          <w:sz w:val="22"/>
        </w:rPr>
        <w:t>Others</w:t>
      </w:r>
      <w:r>
        <w:t>,</w:t>
      </w:r>
      <w:r>
        <w:rPr>
          <w:sz w:val="22"/>
        </w:rPr>
        <w:t>Cu</w:t>
        <w:br/>
      </w:r>
      <w:r>
        <w:rPr>
          <w:sz w:val="22"/>
        </w:rPr>
        <w:t>Discipline：</w:t>
      </w:r>
      <w:r>
        <w:rPr>
          <w:sz w:val="22"/>
        </w:rPr>
        <w:t>Solid earth</w:t>
        <w:br/>
      </w:r>
      <w:r>
        <w:rPr>
          <w:sz w:val="22"/>
        </w:rPr>
        <w:t>Places：</w:t>
      </w:r>
      <w:r>
        <w:rPr>
          <w:sz w:val="22"/>
        </w:rPr>
        <w:t>Tibet</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3.Filesize：21.8MB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north：23.7</w:t>
            </w:r>
          </w:p>
        </w:tc>
        <w:tc>
          <w:tcPr>
            <w:tcW w:type="dxa" w:w="2880"/>
          </w:tcPr>
          <w:p>
            <w:r>
              <w:t>-</w:t>
            </w:r>
          </w:p>
        </w:tc>
      </w:tr>
      <w:tr>
        <w:tc>
          <w:tcPr>
            <w:tcW w:type="dxa" w:w="2880"/>
          </w:tcPr>
          <w:p>
            <w:r>
              <w:t>west：91.75</w:t>
            </w:r>
          </w:p>
        </w:tc>
        <w:tc>
          <w:tcPr>
            <w:tcW w:type="dxa" w:w="2880"/>
          </w:tcPr>
          <w:p>
            <w:r>
              <w:t>-</w:t>
            </w:r>
          </w:p>
        </w:tc>
        <w:tc>
          <w:tcPr>
            <w:tcW w:type="dxa" w:w="2880"/>
          </w:tcPr>
          <w:p>
            <w:r>
              <w:t>east：91.76</w:t>
            </w:r>
          </w:p>
        </w:tc>
      </w:tr>
      <w:tr>
        <w:tc>
          <w:tcPr>
            <w:tcW w:type="dxa" w:w="2880"/>
          </w:tcPr>
          <w:p>
            <w:r>
              <w:t>-</w:t>
            </w:r>
          </w:p>
        </w:tc>
        <w:tc>
          <w:tcPr>
            <w:tcW w:type="dxa" w:w="2880"/>
          </w:tcPr>
          <w:p>
            <w:r>
              <w:t>south：23.69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TANG   Pan . Geochemical characteristics of magmatic biotite and hydrothermal biotite in Bangpu deposit (2018-2022). A Big Earth Data Platform for Three Poles, doi:10.11888/SolidEar.tpdc.272028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r>
        <w:rPr>
          <w:sz w:val="22"/>
        </w:rPr>
        <w:t xml:space="preserve">name: </w:t>
      </w:r>
      <w:r>
        <w:rPr>
          <w:sz w:val="22"/>
        </w:rPr>
        <w:t xml:space="preserve">TANG   Pan </w:t>
        <w:br/>
      </w:r>
      <w:r>
        <w:rPr>
          <w:sz w:val="22"/>
        </w:rPr>
        <w:t xml:space="preserve">unit: </w:t>
      </w:r>
      <w:r>
        <w:rPr>
          <w:sz w:val="22"/>
        </w:rPr>
        <w:t>Southwest Jiaotong University</w:t>
        <w:br/>
      </w:r>
      <w:r>
        <w:rPr>
          <w:sz w:val="22"/>
        </w:rPr>
        <w:t xml:space="preserve">email: </w:t>
      </w:r>
      <w:r>
        <w:rPr>
          <w:sz w:val="22"/>
        </w:rPr>
        <w:t>tangpan168@163.com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