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Resilience dataset for population urbanisation development in countries along the Belt and Road (2000-2019)</w:t>
      </w:r>
    </w:p>
    <w:p>
      <w:r>
        <w:rPr>
          <w:sz w:val="32"/>
        </w:rPr>
        <w:t>1、Description</w:t>
      </w:r>
    </w:p>
    <w:p>
      <w:pPr>
        <w:ind w:firstLine="432"/>
      </w:pPr>
      <w:r>
        <w:rPr>
          <w:sz w:val="22"/>
        </w:rPr>
        <w:t>The resilience of population urbanisation development in countries along the Belt and Road reflects the level of resilience of population urbanisation development in the countries along the Belt and Road, with higher values indicating stronger resilience of population urbanisation development in the countries along the Belt and Road. The data on the resilience of population urbanisation development are prepared with reference to the World Bank's statistical database, using year-on-year data on two indicators, namely the number of urban population and the number of population in urban agglomerations with a population of over one million, from 2000 to 2019, and based on sensitivity and adaptability analysis, taking into account the year-on-year changes of each indicator. Based on the sensitivity and adaptability analysis, the product of the resilience of population urbanisation development was prepared through comprehensive diagnosis. "The data set on the resilience of population urbanisation development in the countries along the Belt and Road is an important reference for analysing and comparing the resilience of population urbanisation development in various countries.</w:t>
      </w:r>
    </w:p>
    <w:p>
      <w:r>
        <w:rPr>
          <w:sz w:val="32"/>
        </w:rPr>
        <w:t>2、Keywords</w:t>
      </w:r>
    </w:p>
    <w:p>
      <w:pPr>
        <w:ind w:left="432"/>
      </w:pPr>
      <w:r>
        <w:rPr>
          <w:sz w:val="22"/>
        </w:rPr>
        <w:t>Theme：</w:t>
      </w:r>
      <w:r>
        <w:rPr>
          <w:sz w:val="22"/>
        </w:rPr>
        <w:t>Urbanization rate</w:t>
      </w:r>
      <w:r>
        <w:t>,</w:t>
      </w:r>
      <w:r>
        <w:rPr>
          <w:sz w:val="22"/>
        </w:rPr>
        <w:t>Population</w:t>
        <w:br/>
      </w:r>
      <w:r>
        <w:rPr>
          <w:sz w:val="22"/>
        </w:rPr>
        <w:t>Discipline：</w:t>
      </w:r>
      <w:r>
        <w:rPr>
          <w:sz w:val="22"/>
        </w:rPr>
        <w:t>Human-nature Relationship</w:t>
        <w:br/>
      </w:r>
      <w:r>
        <w:rPr>
          <w:sz w:val="22"/>
        </w:rPr>
        <w:t>Places：</w:t>
      </w:r>
      <w:r>
        <w:rPr>
          <w:sz w:val="22"/>
        </w:rPr>
        <w:t>BRI Countries</w:t>
        <w:br/>
      </w:r>
      <w:r>
        <w:rPr>
          <w:sz w:val="22"/>
        </w:rPr>
        <w:t>Time：</w:t>
      </w:r>
      <w:r>
        <w:rPr>
          <w:sz w:val="22"/>
        </w:rPr>
        <w:t>Nearly 20 years</w:t>
      </w:r>
    </w:p>
    <w:p>
      <w:r>
        <w:rPr>
          <w:sz w:val="32"/>
        </w:rPr>
        <w:t>3、Data details</w:t>
      </w:r>
    </w:p>
    <w:p>
      <w:pPr>
        <w:ind w:left="432"/>
      </w:pPr>
      <w:r>
        <w:rPr>
          <w:sz w:val="22"/>
        </w:rPr>
        <w:t>1.Scale：None</w:t>
      </w:r>
    </w:p>
    <w:p>
      <w:pPr>
        <w:ind w:left="432"/>
      </w:pPr>
      <w:r>
        <w:rPr>
          <w:sz w:val="22"/>
        </w:rPr>
        <w:t>2.Projection：</w:t>
      </w:r>
    </w:p>
    <w:p>
      <w:pPr>
        <w:ind w:left="432"/>
      </w:pPr>
      <w:r>
        <w:rPr>
          <w:sz w:val="22"/>
        </w:rPr>
        <w:t>3.Filesize：16.4MB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north：81.87</w:t>
            </w:r>
          </w:p>
        </w:tc>
        <w:tc>
          <w:tcPr>
            <w:tcW w:type="dxa" w:w="2880"/>
          </w:tcPr>
          <w:p>
            <w:r>
              <w:t>-</w:t>
            </w:r>
          </w:p>
        </w:tc>
      </w:tr>
      <w:tr>
        <w:tc>
          <w:tcPr>
            <w:tcW w:type="dxa" w:w="2880"/>
          </w:tcPr>
          <w:p>
            <w:r>
              <w:t>west：12.09</w:t>
            </w:r>
          </w:p>
        </w:tc>
        <w:tc>
          <w:tcPr>
            <w:tcW w:type="dxa" w:w="2880"/>
          </w:tcPr>
          <w:p>
            <w:r>
              <w:t>-</w:t>
            </w:r>
          </w:p>
        </w:tc>
        <w:tc>
          <w:tcPr>
            <w:tcW w:type="dxa" w:w="2880"/>
          </w:tcPr>
          <w:p>
            <w:r>
              <w:t>east：180.0</w:t>
            </w:r>
          </w:p>
        </w:tc>
      </w:tr>
      <w:tr>
        <w:tc>
          <w:tcPr>
            <w:tcW w:type="dxa" w:w="2880"/>
          </w:tcPr>
          <w:p>
            <w:r>
              <w:t>-</w:t>
            </w:r>
          </w:p>
        </w:tc>
        <w:tc>
          <w:tcPr>
            <w:tcW w:type="dxa" w:w="2880"/>
          </w:tcPr>
          <w:p>
            <w:r>
              <w:t>south：-11.0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 Xinliang. Resilience dataset for population urbanisation development in countries along the Belt and Road (2000-2019). A Big Earth Data Platform for Three Poles, doi:10.11888/HumanNat.tpdc.272265</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Xinliang</w:t>
        <w:br/>
      </w:r>
      <w:r>
        <w:rPr>
          <w:sz w:val="22"/>
        </w:rPr>
        <w:t xml:space="preserve">unit: </w:t>
      </w:r>
      <w:r>
        <w:rPr>
          <w:sz w:val="22"/>
        </w:rPr>
        <w:t>Institute of Geographical Sciences and Natural Resource Research, CAS</w:t>
        <w:br/>
      </w:r>
      <w:r>
        <w:rPr>
          <w:sz w:val="22"/>
        </w:rPr>
        <w:t xml:space="preserve">email: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