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SSTG dataset: A Global Gridded Sea Surface Temperature Data (2002–2019)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SSTG dataset is a global sea surface temperature data during the period of 2002-2019, in Celsius, in monthly temporal and 0.041° spatial resolution. </w:t>
        <w:br/>
        <w:t>It is produced by combing daily in situ SST data and daily satellite SST retrieval data from two infrared (MODIS and AVHRR) and three passive microwave (AMSR-E, AMSR2, Windsat) radiometers after calibration by using a temperature depth and observation time correction model. The accuracy assessments indicate that the reconstructed dataset exhibits significant improvements and can be used for mesoscale ocean phenomenon analyses.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Sea surface temperature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Galactic System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Solar-Terrestrial Physics and Astronomy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2002 to 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3.Filesize：9774.65MB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2002-07-30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MAO   Kebiao. SSTG dataset: A Global Gridded Sea Surface Temperature Data (2002–2019). A Big Earth Data Platform for Three Poles, doi:10.5281/zenodo.4419804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Cao, M., Mao, K., Yan, Y., Shi, J., Wang, H., Xu, T., Fang, S., &amp; Yuan, Z. (2021). A new global gridded sea surface temperature data product based on multisource data. Earth System Science Data, 13(5), 2111–2134. https://doi.org/10.5194/essd-13-2111-2021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MAO   Kebiao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