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information of sports in Qinghai Province (2003-2009)</w:t>
      </w:r>
    </w:p>
    <w:p>
      <w:r>
        <w:rPr>
          <w:sz w:val="32"/>
        </w:rPr>
        <w:t>1、Description</w:t>
      </w:r>
    </w:p>
    <w:p>
      <w:pPr>
        <w:ind w:firstLine="432"/>
      </w:pPr>
      <w:r>
        <w:rPr>
          <w:sz w:val="22"/>
        </w:rPr>
        <w:t>The data set records the comprehensive sports data of Qinghai Province, and the data are divided according to the comprehensive sports data. The data are collected from the statistical yearbook of Qinghai Province issued by the Bureau of statistics of Qinghai Province. The data set consists of 8 data tables</w:t>
        <w:br/>
        <w:t>Sports comprehensive data 2002.xls</w:t>
        <w:br/>
        <w:t>Sports comprehensive data 2003.xls</w:t>
        <w:br/>
        <w:t>Sports comprehensive data 2004.xls</w:t>
        <w:br/>
        <w:t>Sports comprehensive data 2005.xls</w:t>
        <w:br/>
        <w:t>Sports comprehensive information 2006.xls</w:t>
        <w:br/>
        <w:t>Sports comprehensive data 2007.xls</w:t>
        <w:br/>
        <w:t>Sports comprehensive data 2008.xls</w:t>
        <w:br/>
        <w:t>The structure of the. XLS data table in 2009 is the same. For example, there are five fields in the data table of sports comprehensive information (2003)</w:t>
        <w:br/>
        <w:t>Field 1: year</w:t>
        <w:br/>
        <w:t>Field 2: Total</w:t>
        <w:br/>
        <w:t>Field 3: direct</w:t>
        <w:br/>
        <w:t>Field 4: place</w:t>
        <w:br/>
        <w:t>Field 5: Xining City</w:t>
      </w:r>
    </w:p>
    <w:p>
      <w:r>
        <w:rPr>
          <w:sz w:val="32"/>
        </w:rPr>
        <w:t>2、Keywords</w:t>
      </w:r>
    </w:p>
    <w:p>
      <w:pPr>
        <w:ind w:left="432"/>
      </w:pPr>
      <w:r>
        <w:rPr>
          <w:sz w:val="22"/>
        </w:rPr>
        <w:t>Theme：</w:t>
      </w:r>
      <w:r>
        <w:rPr>
          <w:sz w:val="22"/>
        </w:rPr>
        <w:t>Physical culture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Comprehensive information of sports in Qinghai Province (2003-2009).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