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Demographic data on the Tibetan Autonomous Region (1967-2016)</w:t>
      </w:r>
    </w:p>
    <w:p>
      <w:r>
        <w:rPr>
          <w:sz w:val="32"/>
        </w:rPr>
        <w:t>1、Description</w:t>
      </w:r>
    </w:p>
    <w:p>
      <w:pPr>
        <w:ind w:firstLine="432"/>
      </w:pPr>
      <w:r>
        <w:rPr>
          <w:sz w:val="22"/>
        </w:rPr>
        <w:t>The data set contains three tables: demographic data for Tibet, demographic data for each county in Tibet, and data on rural workers. These time series data include the year-end total population, the number of men, the number of women, urban population, rural population, and statistics on workers in various rural industries in Tibet from 1967 to 2016. The data were derived from the Tibet Society and Economics Statistical Yearbook and Tibet Statistical Yearbook. The accuracy of the data is consistent with that of the statistical yearbooks.</w:t>
        <w:br/>
        <w:br/>
        <w:t>Table 1: The table of demographic data for Tibet contains 10 fields.</w:t>
        <w:br/>
        <w:t>Field 1: Year</w:t>
        <w:br/>
        <w:t xml:space="preserve">Field 2: Year-end total population, unit: 10,000 </w:t>
        <w:br/>
        <w:t xml:space="preserve">Field 3: Total number of men, unit: 10,000 </w:t>
        <w:br/>
        <w:t xml:space="preserve">Field 4: Male proportion, unit: % </w:t>
        <w:br/>
        <w:t>Field 5: Total number of women, unit: 10,000</w:t>
        <w:br/>
        <w:t xml:space="preserve">Field 6: Female proportion, unit: % </w:t>
        <w:br/>
        <w:t>Field 7: Urban population, unit: 10,000</w:t>
        <w:br/>
        <w:t xml:space="preserve">Field 8: Urban population proportion, unit: % </w:t>
        <w:br/>
        <w:t xml:space="preserve">Field 9: Rural population, unit 10,000 </w:t>
        <w:br/>
        <w:t>Field 10: Rural population proportion, unit: %.</w:t>
        <w:br/>
        <w:br/>
        <w:t>Table 2: The table of demographic data for each county contains 7 fields.</w:t>
        <w:br/>
        <w:t xml:space="preserve">Field 1: Districts and counties </w:t>
        <w:br/>
        <w:t xml:space="preserve">Field 2: Year </w:t>
        <w:br/>
        <w:t>Field 3: Year-end total number of households</w:t>
        <w:br/>
        <w:t xml:space="preserve">Field 4: Number of rural households </w:t>
        <w:br/>
        <w:t>Field 5: Year-end total population, unit: 10,000</w:t>
        <w:br/>
        <w:t xml:space="preserve">Field 6: Rural population, unit: 10,000 </w:t>
        <w:br/>
        <w:t>Field 7: Year-end number of workers, unit: 10,000</w:t>
        <w:br/>
        <w:br/>
        <w:t>Table 3: The table of rural workers contains 7 fields</w:t>
        <w:br/>
        <w:t xml:space="preserve">Field 1: Year </w:t>
        <w:br/>
        <w:t xml:space="preserve">Field 2: Districts and counties </w:t>
        <w:br/>
        <w:t>Field 3: Number of rural workers</w:t>
        <w:br/>
        <w:t xml:space="preserve">Field 4: Number of workers in the agricultural, forestry, animal husbandry and fishery sectors </w:t>
        <w:br/>
        <w:t>Field 5: Number of workers in the industrial sector</w:t>
        <w:br/>
        <w:t xml:space="preserve">Field 6: Number of workers in the construction sector </w:t>
        <w:br/>
        <w:t>Field 7: Number of other non-agricultural workers</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 xml:space="preserve">Tibetan Plateau </w:t>
      </w:r>
      <w:r>
        <w:t xml:space="preserve">, </w:t>
      </w:r>
      <w:r>
        <w:rPr>
          <w:sz w:val="22"/>
        </w:rPr>
        <w:t>Tibet Autonomous Region</w:t>
        <w:br/>
      </w:r>
      <w:r>
        <w:rPr>
          <w:sz w:val="22"/>
        </w:rPr>
        <w:t>Time：</w:t>
      </w:r>
      <w:r>
        <w:rPr>
          <w:sz w:val="22"/>
        </w:rPr>
        <w:t>1967-2016</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west：78.0</w:t>
            </w:r>
          </w:p>
        </w:tc>
        <w:tc>
          <w:tcPr>
            <w:tcW w:type="dxa" w:w="2880"/>
          </w:tcPr>
          <w:p>
            <w:r>
              <w:t>-</w:t>
            </w:r>
          </w:p>
        </w:tc>
        <w:tc>
          <w:tcPr>
            <w:tcW w:type="dxa" w:w="2880"/>
          </w:tcPr>
          <w:p>
            <w:r>
              <w:t>east：99.0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1967-01-19 16:00:00+00:00</w:t>
      </w:r>
      <w:r>
        <w:rPr>
          <w:sz w:val="22"/>
        </w:rPr>
        <w:t>--</w:t>
      </w:r>
      <w:r>
        <w:rPr>
          <w:sz w:val="22"/>
        </w:rPr>
        <w:t>2017-01-18 16:00:00+00:00</w:t>
      </w:r>
    </w:p>
    <w:p>
      <w:r>
        <w:rPr>
          <w:sz w:val="32"/>
        </w:rPr>
        <w:t>6、Reference method</w:t>
      </w:r>
    </w:p>
    <w:p>
      <w:pPr>
        <w:ind w:left="432"/>
      </w:pPr>
      <w:r>
        <w:rPr>
          <w:sz w:val="22"/>
        </w:rPr>
        <w:t xml:space="preserve">References to data: </w:t>
      </w:r>
    </w:p>
    <w:p>
      <w:pPr>
        <w:ind w:left="432" w:firstLine="432"/>
      </w:pPr>
      <w:r>
        <w:t xml:space="preserve">Tibet Autonomous Region Provincial Bureau of Statistics. Demographic data on the Tibetan Autonomous Region (1967-2016).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Tibet Autonomous Region Provincial Bureau of Statistics</w:t>
        <w:br/>
      </w:r>
      <w:r>
        <w:rPr>
          <w:sz w:val="22"/>
        </w:rPr>
        <w:t xml:space="preserve">unit: </w:t>
      </w:r>
      <w:r>
        <w:rPr>
          <w:sz w:val="22"/>
        </w:rPr>
        <w:t>Tibet Autonomous Region Provincial Bureau of Statistics</w:t>
        <w:br/>
      </w:r>
      <w:r>
        <w:rPr>
          <w:sz w:val="22"/>
        </w:rPr>
        <w:t xml:space="preserve">email: </w:t>
      </w:r>
      <w:r>
        <w:rPr>
          <w:sz w:val="22"/>
        </w:rPr>
        <w:t>xzsgcgl@xz.stats.cn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