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barren-land station, 2015)</w:t>
      </w:r>
    </w:p>
    <w:p>
      <w:r>
        <w:rPr>
          <w:sz w:val="32"/>
        </w:rPr>
        <w:t>1、Description</w:t>
      </w:r>
    </w:p>
    <w:p>
      <w:pPr>
        <w:ind w:firstLine="432"/>
      </w:pPr>
      <w:r>
        <w:rPr>
          <w:sz w:val="22"/>
        </w:rPr>
        <w:t>This data set contains the meteorological element observation system data from January 1, 2015 to December 31, 2015 of the naked earth station downstream of heihe hydrometeorological observation network.The station is located in Inner Mongolia ejin banner dalaihubu town four road bridge, the underlying surface is bare ground.The longitude and latitude of the observation point are 101.1326e, 41.9993n and 878m above sea level.The four-component radiometer is installed at 6m, facing due south;Two infrared surface thermometers are installed at 6m, facing due south, and the probe facing vertically downward;The soil temperature probe is buried at 0cm on the surface and 2cm and 4cm underground, 2m to the south of the meteorological tower.The soil moisture sensor is buried 2cm and 4cm underground, 2m to the south of the meteorological tower.The soil heat flow plates (3 pieces) are buried in the ground 6cm underground, 2m to the south of the meteorological tower.</w:t>
        <w:br/>
        <w:t>Radiation observation projects are: four components (DR, UR, DLR_Cor, ULR_Cor, Rn) (unit: watts per square meter), the surface radiation temperature (IRT_1, IRT_2) (unit: c), soil heat flux (Gs_1, Gs_2, Gs_3) (unit: watts per square meter), soil moisture (Ms_2cm, Ms_4cm) (unit: volumetric water content, percentage), soil temperature (Ts_0cm Ts_2cm Ts_4cm) (unit: degrees c).</w:t>
        <w:br/>
        <w:t>Processing and quality control of observed data :(1) ensure 144 pieces of data every day (every 10min), and mark by -6999 in case of data missing;The four-component long-wave radiation occurred between April and July 26, 2015 due to sensor problems, data was missing;The soil heat flux was adjusted on June 5 and then decreased.(2)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3.Filesize：15.0MB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2015-01-12 00:00:00+00:00</w:t>
      </w:r>
      <w:r>
        <w:rPr>
          <w:sz w:val="22"/>
        </w:rPr>
        <w:t>--</w:t>
      </w:r>
      <w:r>
        <w:rPr>
          <w:sz w:val="22"/>
        </w:rPr>
        <w:t>2016-01-11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barren-land station, 2015). A Big Earth Data Platform for Three Poles, doi:10.3972/hiwater.319.2016.db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