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辽西上侏罗统髫髻山组的古蝉化石数据</w:t>
      </w:r>
    </w:p>
    <w:p>
      <w:r>
        <w:rPr>
          <w:sz w:val="22"/>
        </w:rPr>
        <w:t>英文标题：Fossil palaeontinid data from the Upper Jurassic Tiaojishan Formation of western Liaoning Province</w:t>
      </w:r>
    </w:p>
    <w:p>
      <w:r>
        <w:rPr>
          <w:sz w:val="32"/>
        </w:rPr>
        <w:t>1、摘要</w:t>
      </w:r>
    </w:p>
    <w:p>
      <w:pPr>
        <w:ind w:firstLine="432"/>
      </w:pPr>
      <w:r>
        <w:rPr>
          <w:sz w:val="22"/>
        </w:rPr>
        <w:t>1）本文报道了一个来自中国上侏罗统髫髻山组的古蝉化石，Cicadomorpha guancaishanensis，揭示了一定的古生物地理学意义；</w:t>
        <w:br/>
        <w:t>2）化石来自我国辽宁省西部建平沙海镇木营子村县棺材山剖面的玲珑塔化石层的髫髻山组的黑色页岩夹层中，镜下对化石进行修复处理，成像，得到图鉴数据；</w:t>
        <w:br/>
        <w:t>3）新种基于一块化石建立，保存良好，图像数据清晰，分辨率高；</w:t>
        <w:br/>
        <w:t>4）新种与哈萨克斯坦卡拉套地区的古蝉物种具有更近的亲缘关系，属于燕辽生物群晚期组合的范畴。该研究为蒙古-鄂霍斯克海的闭合时间提供了来自古生物方面的证据。</w:t>
      </w:r>
    </w:p>
    <w:p>
      <w:r>
        <w:rPr>
          <w:sz w:val="32"/>
        </w:rPr>
        <w:t>2、关键词</w:t>
      </w:r>
    </w:p>
    <w:p>
      <w:pPr>
        <w:ind w:left="432"/>
      </w:pPr>
      <w:r>
        <w:rPr>
          <w:sz w:val="22"/>
        </w:rPr>
        <w:t>主题关键词：</w:t>
      </w:r>
      <w:r>
        <w:rPr>
          <w:sz w:val="22"/>
        </w:rPr>
        <w:t>古生物</w:t>
      </w:r>
      <w:r>
        <w:t>,</w:t>
      </w:r>
      <w:r>
        <w:rPr>
          <w:sz w:val="22"/>
        </w:rPr>
        <w:t>环境变迁</w:t>
      </w:r>
      <w:r>
        <w:t>,</w:t>
      </w:r>
      <w:r>
        <w:rPr>
          <w:sz w:val="22"/>
        </w:rPr>
        <w:t>昆虫</w:t>
      </w:r>
      <w:r>
        <w:t>,</w:t>
      </w:r>
      <w:r>
        <w:rPr>
          <w:sz w:val="22"/>
        </w:rPr>
        <w:t>生物化石</w:t>
      </w:r>
      <w:r>
        <w:t>,</w:t>
      </w:r>
      <w:r>
        <w:rPr>
          <w:sz w:val="22"/>
        </w:rPr>
        <w:t>地层</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棺材山</w:t>
        <w:br/>
      </w:r>
      <w:r>
        <w:rPr>
          <w:sz w:val="22"/>
        </w:rPr>
        <w:t>时间关键词：</w:t>
      </w:r>
      <w:r>
        <w:rPr>
          <w:sz w:val="22"/>
        </w:rPr>
        <w:t>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3.文件大小：1.27MB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西：118.0</w:t>
            </w:r>
          </w:p>
        </w:tc>
        <w:tc>
          <w:tcPr>
            <w:tcW w:type="dxa" w:w="2880"/>
          </w:tcPr>
          <w:p>
            <w:r>
              <w:t>-</w:t>
            </w:r>
          </w:p>
        </w:tc>
        <w:tc>
          <w:tcPr>
            <w:tcW w:type="dxa" w:w="2880"/>
          </w:tcPr>
          <w:p>
            <w:r>
              <w:t>东：118.0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付衍哲. 辽西上侏罗统髫髻山组的古蝉化石数据. 时空三极环境大数据平台, DOI:10.1017/jpa.2019.95, CSTR:, </w:t>
      </w:r>
      <w:r>
        <w:t>2021</w:t>
      </w:r>
      <w:r>
        <w:t>.[</w:t>
      </w:r>
      <w:r>
        <w:t xml:space="preserve">FU   Yanzhe. Fossil palaeontinid data from the Upper Jurassic Tiaojishan Formation of western Liaoning Province. A Big Earth Data Platform for Three Poles, DOI:10.1017/jpa.2019.95,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