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河湟谷地耕地空间分布格局数据集(1800、1900)</w:t>
      </w:r>
    </w:p>
    <w:p>
      <w:r>
        <w:rPr>
          <w:sz w:val="22"/>
        </w:rPr>
        <w:t>英文标题：Dataset of cultivated land spatial distribution pattern in Hehuang Valley (1800, 1900)</w:t>
      </w:r>
    </w:p>
    <w:p>
      <w:r>
        <w:rPr>
          <w:sz w:val="32"/>
        </w:rPr>
        <w:t>1、摘要</w:t>
      </w:r>
    </w:p>
    <w:p>
      <w:pPr>
        <w:ind w:firstLine="432"/>
      </w:pPr>
      <w:r>
        <w:rPr>
          <w:sz w:val="22"/>
        </w:rPr>
        <w:t>本数据包含1800年、1900年两期河湟谷地耕地空间分布格局栅格数据，空间分辨率为1km×1km。1800年、1900年河湟谷地耕地数据主要来自于成书于乾隆二十年的《西宁府新志》、《循化厅志》《甘肃新通志》。县域行政界线的确定参考谭其骧主编的《中国历史地图集》及牛汉平主编的《清代政区沿革综表》。搜集耕地数据后将原始田亩数据进行校正，将历史耕地数据转换为统一的现代单位（km²），后采用网格化模型将两期耕地数据进行空间化。河湟谷地是青藏高原最主要的农业发展区之一，尤其到了清朝，大兴移民屯田后，该区土地覆被发生了重大变化，通过整理、校正该区历史文献中记载的1800年、1900年田亩数据，运用网格化的方法将其分配在空间上，恢复了1800年、1900年河湟谷地的耕地空间格局，以期为揭示青藏高原典型河谷农业区耕地变化和人类活动的基本状况提供理论依据。</w:t>
      </w:r>
    </w:p>
    <w:p>
      <w:r>
        <w:rPr>
          <w:sz w:val="32"/>
        </w:rPr>
        <w:t>2、关键词</w:t>
      </w:r>
    </w:p>
    <w:p>
      <w:pPr>
        <w:ind w:left="432"/>
      </w:pPr>
      <w:r>
        <w:rPr>
          <w:sz w:val="22"/>
        </w:rPr>
        <w:t>主题关键词：</w:t>
      </w:r>
      <w:r>
        <w:rPr>
          <w:sz w:val="22"/>
        </w:rPr>
        <w:t>土地利用/覆盖</w:t>
        <w:br/>
      </w:r>
      <w:r>
        <w:rPr>
          <w:sz w:val="22"/>
        </w:rPr>
        <w:t>学科关键词：</w:t>
      </w:r>
      <w:r>
        <w:rPr>
          <w:sz w:val="22"/>
        </w:rPr>
        <w:t>陆地表层</w:t>
        <w:br/>
      </w:r>
      <w:r>
        <w:rPr>
          <w:sz w:val="22"/>
        </w:rPr>
        <w:t>地点关键词：</w:t>
      </w:r>
      <w:r>
        <w:rPr>
          <w:sz w:val="22"/>
        </w:rPr>
        <w:t>河湟谷地</w:t>
        <w:br/>
      </w:r>
      <w:r>
        <w:rPr>
          <w:sz w:val="22"/>
        </w:rPr>
        <w:t>时间关键词：</w:t>
      </w:r>
      <w:r>
        <w:rPr>
          <w:sz w:val="22"/>
        </w:rPr>
        <w:t>1900</w:t>
      </w:r>
      <w:r>
        <w:t xml:space="preserve">, </w:t>
      </w:r>
      <w:r>
        <w:rPr>
          <w:sz w:val="22"/>
        </w:rPr>
        <w:t>1800</w:t>
      </w:r>
    </w:p>
    <w:p>
      <w:r>
        <w:rPr>
          <w:sz w:val="32"/>
        </w:rPr>
        <w:t>3、数据细节</w:t>
      </w:r>
    </w:p>
    <w:p>
      <w:pPr>
        <w:ind w:left="432"/>
      </w:pPr>
      <w:r>
        <w:rPr>
          <w:sz w:val="22"/>
        </w:rPr>
        <w:t>1.比例尺：7000000</w:t>
      </w:r>
    </w:p>
    <w:p>
      <w:pPr>
        <w:ind w:left="432"/>
      </w:pPr>
      <w:r>
        <w:rPr>
          <w:sz w:val="22"/>
        </w:rPr>
        <w:t>2.投影：</w:t>
      </w:r>
    </w:p>
    <w:p>
      <w:pPr>
        <w:ind w:left="432"/>
      </w:pPr>
      <w:r>
        <w:rPr>
          <w:sz w:val="22"/>
        </w:rPr>
        <w:t>3.文件大小：0.54MB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北：37.875278</w:t>
            </w:r>
          </w:p>
        </w:tc>
        <w:tc>
          <w:tcPr>
            <w:tcW w:type="dxa" w:w="2880"/>
          </w:tcPr>
          <w:p>
            <w:r>
              <w:t>-</w:t>
            </w:r>
          </w:p>
        </w:tc>
      </w:tr>
      <w:tr>
        <w:tc>
          <w:tcPr>
            <w:tcW w:type="dxa" w:w="2880"/>
          </w:tcPr>
          <w:p>
            <w:r>
              <w:t>西：103.0725</w:t>
            </w:r>
          </w:p>
        </w:tc>
        <w:tc>
          <w:tcPr>
            <w:tcW w:type="dxa" w:w="2880"/>
          </w:tcPr>
          <w:p>
            <w:r>
              <w:t>-</w:t>
            </w:r>
          </w:p>
        </w:tc>
        <w:tc>
          <w:tcPr>
            <w:tcW w:type="dxa" w:w="2880"/>
          </w:tcPr>
          <w:p>
            <w:r>
              <w:t>东：100.903889</w:t>
            </w:r>
          </w:p>
        </w:tc>
      </w:tr>
      <w:tr>
        <w:tc>
          <w:tcPr>
            <w:tcW w:type="dxa" w:w="2880"/>
          </w:tcPr>
          <w:p>
            <w:r>
              <w:t>-</w:t>
            </w:r>
          </w:p>
        </w:tc>
        <w:tc>
          <w:tcPr>
            <w:tcW w:type="dxa" w:w="2880"/>
          </w:tcPr>
          <w:p>
            <w:r>
              <w:t>南：34.999444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罗静, 吴致蕾, 陈琼. 河湟谷地耕地空间分布格局数据集(1800、1900). 时空三极环境大数据平台, DOI:10.11888/Soil.tpdc.271463, CSTR:18406.11.Soil.tpdc.271463, </w:t>
      </w:r>
      <w:r>
        <w:t>2021</w:t>
      </w:r>
      <w:r>
        <w:t>.[</w:t>
      </w:r>
      <w:r>
        <w:t xml:space="preserve">CHEN   Qiong, WU   Zhilei, LUO   Jing. Dataset of cultivated land spatial distribution pattern in Hehuang Valley (1800, 1900). A Big Earth Data Platform for Three Poles, DOI:10.11888/Soil.tpdc.271463, CSTR:18406.11.Soil.tpdc.271463,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罗静</w:t>
        <w:br/>
      </w:r>
      <w:r>
        <w:rPr>
          <w:sz w:val="22"/>
        </w:rPr>
        <w:t xml:space="preserve">单位: </w:t>
      </w:r>
      <w:r>
        <w:rPr>
          <w:sz w:val="22"/>
        </w:rPr>
        <w:t>青海师范大学</w:t>
        <w:br/>
      </w:r>
      <w:r>
        <w:rPr>
          <w:sz w:val="22"/>
        </w:rPr>
        <w:t xml:space="preserve">电子邮件: </w:t>
      </w:r>
      <w:r>
        <w:rPr>
          <w:sz w:val="22"/>
        </w:rPr>
        <w:t>luojing2297741@126.com</w:t>
        <w:br/>
        <w:br/>
      </w:r>
      <w:r>
        <w:rPr>
          <w:sz w:val="22"/>
        </w:rPr>
        <w:t xml:space="preserve">姓名: </w:t>
      </w:r>
      <w:r>
        <w:rPr>
          <w:sz w:val="22"/>
        </w:rPr>
        <w:t>吴致蕾</w:t>
        <w:br/>
      </w:r>
      <w:r>
        <w:rPr>
          <w:sz w:val="22"/>
        </w:rPr>
        <w:t xml:space="preserve">单位: </w:t>
      </w:r>
      <w:r>
        <w:rPr>
          <w:sz w:val="22"/>
        </w:rPr>
        <w:t>青海师范大学</w:t>
        <w:br/>
      </w:r>
      <w:r>
        <w:rPr>
          <w:sz w:val="22"/>
        </w:rPr>
        <w:t xml:space="preserve">电子邮件: </w:t>
      </w:r>
      <w:r>
        <w:rPr>
          <w:sz w:val="22"/>
        </w:rPr>
        <w:t>Wuzl32@163.com</w:t>
        <w:br/>
        <w:br/>
      </w:r>
      <w:r>
        <w:rPr>
          <w:sz w:val="22"/>
        </w:rPr>
        <w:t xml:space="preserve">姓名: </w:t>
      </w:r>
      <w:r>
        <w:rPr>
          <w:sz w:val="22"/>
        </w:rPr>
        <w:t>陈琼</w:t>
        <w:br/>
      </w:r>
      <w:r>
        <w:rPr>
          <w:sz w:val="22"/>
        </w:rPr>
        <w:t xml:space="preserve">单位: </w:t>
      </w:r>
      <w:r>
        <w:rPr>
          <w:sz w:val="22"/>
        </w:rPr>
        <w:t>青海师范大学</w:t>
        <w:br/>
      </w:r>
      <w:r>
        <w:rPr>
          <w:sz w:val="22"/>
        </w:rPr>
        <w:t xml:space="preserve">电子邮件: </w:t>
      </w:r>
      <w:r>
        <w:rPr>
          <w:sz w:val="22"/>
        </w:rPr>
        <w:t>qhchenqiong@163.com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