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黑河下游荒漠河岸林土壤温度数据集（2011-2012）</w:t>
      </w:r>
    </w:p>
    <w:p>
      <w:r>
        <w:rPr>
          <w:sz w:val="22"/>
        </w:rPr>
        <w:t>英文标题：The soil temperature dataset in the lower of Heihe River Basin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与土壤含水量观测同步，本项目测定2011-2012黑河下游柽柳林土壤温度数据，深度为10、30、50、80、140cm，频率为0.5小时，测定仪器为美国Campell公司生产的109ss。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土壤深度</w:t>
      </w:r>
      <w:r>
        <w:t>,</w:t>
      </w:r>
      <w:r>
        <w:rPr>
          <w:sz w:val="22"/>
        </w:rPr>
        <w:t>土壤温度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2011-01-16 12:01:00+00:00</w:t>
      </w:r>
      <w:r>
        <w:rPr>
          <w:sz w:val="22"/>
        </w:rPr>
        <w:t>--</w:t>
      </w:r>
      <w:r>
        <w:rPr>
          <w:sz w:val="22"/>
        </w:rPr>
        <w:t>2013-01-15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黑河下游荒漠河岸林土壤温度数据集（2011-2012）. 时空三极环境大数据平台, DOI:10.3972/heihe.012.2014.db, CSTR:18406.11.heihe.012.2014.db, </w:t>
      </w:r>
      <w:r>
        <w:t>2014</w:t>
      </w:r>
      <w:r>
        <w:t>.[</w:t>
      </w:r>
      <w:r>
        <w:t xml:space="preserve">The soil temperature dataset in the lower of Heihe River Basin (2011-2012). A Big Earth Data Platform for Three Poles, DOI:10.3972/heihe.012.2014.db, CSTR:18406.11.heihe.012.2014.db,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