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青海省果洛藏族自治州国民经济和社会发展统计公报（2019）</w:t>
      </w:r>
    </w:p>
    <w:p>
      <w:r>
        <w:rPr>
          <w:sz w:val="22"/>
        </w:rPr>
        <w:t>英文标题：Statistical bulletin on national economic and social development of Guoluo Tibetan Autonomous Prefecture,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果洛藏族自治州2019年国民经济和社会发展统计公报。数据统计自青海省统计局，数据集包含1个word文件，为：青海省果洛藏族自治州2019年国民经济和社会发展统计公报。公报内容涵盖全州经济总量和结构，全州农牧业发展状况，全州工业发展状况，全州固定资产投资状况，全州贸易业和物价状况，全州财政金融状况，全州交通、邮电和旅游业发展状况，全州环境保护和林业状况，全州教育和科学技术业发展状况，全州文化和卫生事业状况，全州人口、人民生活和社会保障发展状况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青海省果洛藏族自治州国民经济和社会发展统计公报（2019）.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Guoluo Tibetan Autonomous Prefecture,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