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菲律宾中部Cebu岛Atlas斑岩铜金矿床闪长岩地球化学数据</w:t>
      </w:r>
    </w:p>
    <w:p>
      <w:r>
        <w:rPr>
          <w:sz w:val="22"/>
        </w:rPr>
        <w:t>英文标题：Geochemical data of diorite from Atlas porphyry Cu Au deposit, Cebu Island, central Philippines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为菲律宾中部Cebu岛Atlas斑岩铜金矿床闪长岩全岩主微量元素、全岩Sr-Nd同位素，及锆石U-Pb定年数据和Lu-Hf同位素数据。全岩主量元素数据由XRF分析获得，微量元素数据由ICP-MS分析获得，锆石U-Pb定年及原位Lu-Hf同位素组成数据由LA-MC-ICP-MS分析获得。全岩Sr-Nd同位素由MC–ICP–MS分析获得。以上数据已发表于高级别SCI期刊，数据真实可靠。通过获得的数据，可以分析Atlas矿床中Lutopan闪长岩与斑岩铜金矿化的成因联系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埃达克岩</w:t>
      </w:r>
      <w:r>
        <w:t>,</w:t>
      </w:r>
      <w:r>
        <w:rPr>
          <w:sz w:val="22"/>
        </w:rPr>
        <w:t>岩石/矿物</w:t>
      </w:r>
      <w:r>
        <w:t>,</w:t>
      </w:r>
      <w:r>
        <w:rPr>
          <w:sz w:val="22"/>
        </w:rPr>
        <w:t>矿床地球化学</w:t>
      </w:r>
      <w:r>
        <w:t>,</w:t>
      </w:r>
      <w:r>
        <w:rPr>
          <w:sz w:val="22"/>
        </w:rPr>
        <w:t>地球化学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菲律宾</w:t>
        <w:br/>
      </w:r>
      <w:r>
        <w:rPr>
          <w:sz w:val="22"/>
        </w:rPr>
        <w:t>时间关键词：</w:t>
      </w:r>
      <w:r>
        <w:rPr>
          <w:sz w:val="22"/>
        </w:rPr>
        <w:t>晚白垩世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北：10.32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西：123.89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东：123.9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南：10.31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2018-10-30 16:00:00+00:00</w:t>
      </w:r>
      <w:r>
        <w:rPr>
          <w:sz w:val="22"/>
        </w:rPr>
        <w:t>--</w:t>
      </w:r>
      <w:r>
        <w:rPr>
          <w:sz w:val="22"/>
        </w:rPr>
        <w:t>2019-03-16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杨晓勇. 菲律宾中部Cebu岛Atlas斑岩铜金矿床闪长岩地球化学数据. 时空三极环境大数据平台, DOI:10.1016/j.oregeorev.2019.102937, CSTR:, </w:t>
      </w:r>
      <w:r>
        <w:t>2021</w:t>
      </w:r>
      <w:r>
        <w:t>.[</w:t>
      </w:r>
      <w:r>
        <w:t xml:space="preserve">YANG   Xiaoyong. Geochemical data of diorite from Atlas porphyry Cu Au deposit, Cebu Island, central Philippines. A Big Earth Data Platform for Three Poles, DOI:10.1016/j.oregeorev.2019.102937,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Deng, J. H., Yang, X. H., Qi, H. S., Zhang, Z.-f., Mastoi, A. S., Berador, A. E. G., &amp; Sun, W. (2019). Early Cretaceous adakite from the Atlas porphyry Cu-Au deposit in Cebu Island, Central Philippines: Partial melting of subducted oceanic crust. Ore Geology Reviews, 110. doi:10.1016/j.oregeorev.2019.102937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燕山期重大地质事件的深部过程与资源效应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杨晓勇</w:t>
        <w:br/>
      </w:r>
      <w:r>
        <w:rPr>
          <w:sz w:val="22"/>
        </w:rPr>
        <w:t xml:space="preserve">单位: </w:t>
      </w:r>
      <w:r>
        <w:rPr>
          <w:sz w:val="22"/>
        </w:rPr>
        <w:t>中国科学技术大学</w:t>
        <w:br/>
      </w:r>
      <w:r>
        <w:rPr>
          <w:sz w:val="22"/>
        </w:rPr>
        <w:t xml:space="preserve">电子邮件: </w:t>
      </w:r>
      <w:r>
        <w:rPr>
          <w:sz w:val="22"/>
        </w:rPr>
        <w:t>xyyang@ustc.edu.cn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