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黑河生态水文遥感试验：黑河下游地物光谱观测数据集</w:t>
      </w:r>
    </w:p>
    <w:p>
      <w:r>
        <w:rPr>
          <w:sz w:val="22"/>
        </w:rPr>
        <w:t>英文标题：HiWATER: Observation dataset of spectral reflectance in the downstream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下游航空遥感试验期间，开展了飞行时黑白布同步光谱观测以及典型下垫面地物波谱观测，为航空飞行资料预处理提供基础数据集。</w:t>
        <w:br/>
        <w:t>1、</w:t>
        <w:tab/>
        <w:t>观测仪器</w:t>
        <w:br/>
        <w:t>中科院寒旱所PRS-3500野外便携式地物光谱仪（光谱范围：350-2500nm）以及参考板。</w:t>
        <w:br/>
        <w:t>2、</w:t>
        <w:tab/>
        <w:t>下垫面及观测方式</w:t>
        <w:br/>
        <w:t>下垫面包括：黑白布、哈密瓜、柽柳、胡杨、芦苇、杂草、花花柴、沙土、戈壁、苦豆子等；</w:t>
        <w:br/>
        <w:t>测量地物前先垂直测量参考板反射率，再垂直测量地物反射率，每种地物测量5条光谱反射率。</w:t>
        <w:br/>
        <w:t>3、</w:t>
        <w:tab/>
        <w:t>观测时间及内容</w:t>
        <w:br/>
        <w:t>2014年7月24日：典型地物光谱观测</w:t>
        <w:br/>
        <w:t>2014年7月27日：典型地物光谱观测</w:t>
        <w:br/>
        <w:t>2014年7月29日：黑白布光谱同步观测</w:t>
        <w:br/>
        <w:t>2014年7月31日：典型地物光谱观测</w:t>
        <w:br/>
        <w:t>4、</w:t>
        <w:tab/>
        <w:t>数据存储</w:t>
        <w:br/>
        <w:t>本数据集包括光谱仪导出的*.sed格式的光谱数据（可用PRS-3500配套软件打开，也可用记事本直接打开）、Excel格式观测记录表以及下垫面照片。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反射率</w:t>
      </w:r>
      <w:r>
        <w:t>,</w:t>
      </w:r>
      <w:r>
        <w:rPr>
          <w:sz w:val="22"/>
        </w:rPr>
        <w:t>地物光谱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2014-07-24 to 2014-07-31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3.文件大小：423.0MB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2014-08-04 08:56:00+00:00</w:t>
      </w:r>
      <w:r>
        <w:rPr>
          <w:sz w:val="22"/>
        </w:rPr>
        <w:t>--</w:t>
      </w:r>
      <w:r>
        <w:rPr>
          <w:sz w:val="22"/>
        </w:rPr>
        <w:t>2014-08-11 08:56:00+00:00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李艺梦. 黑河生态水文遥感试验：黑河下游地物光谱观测数据集. 时空三极环境大数据平台, DOI:10.3972/hiwater.270.2015.db, CSTR:18406.11.hiwater.270.2015.db, </w:t>
      </w:r>
      <w:r>
        <w:t>2015</w:t>
      </w:r>
      <w:r>
        <w:t>.[</w:t>
      </w:r>
      <w:r>
        <w:t xml:space="preserve">Li Yimeng. HiWATER: Observation dataset of spectral reflectance in the downstream of the Heihe River Basin. A Big Earth Data Platform for Three Poles, DOI:10.3972/hiwater.270.2015.db, CSTR:18406.11.hiwater.270.2015.db,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李艺梦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