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青藏高原南部希夏邦马冰芯氧同位素序列（1010-2005）</w:t>
      </w:r>
    </w:p>
    <w:p>
      <w:r>
        <w:rPr>
          <w:sz w:val="22"/>
        </w:rPr>
        <w:t>英文标题：Oxygen isotope sequence of ice core reconstruction in Xixiabangma, Southern Tibetan Plateau (1010-2005)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本数据集包含了自1010至2005年内各年代氧同位素数据，用于研究青藏高原希夏邦马地区环境变化。</w:t>
        <w:br/>
        <w:t>冰芯氧同位素利用仪器测量得出，由仪器或者实验完成后直接得到数据，各个环节严格按照相关操作规程进行样品和数据采集，符合各实验室操作标准规范。</w:t>
        <w:br/>
        <w:t>本数据包含两个字段：</w:t>
        <w:br/>
        <w:t>字段1：年代  AD</w:t>
        <w:br/>
        <w:t>字段2：氧同位素  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希夏邦马</w:t>
        <w:br/>
      </w:r>
      <w:r>
        <w:rPr>
          <w:sz w:val="22"/>
        </w:rPr>
        <w:t>时间关键词：</w:t>
      </w:r>
      <w:r>
        <w:rPr>
          <w:sz w:val="22"/>
        </w:rPr>
        <w:t>1010-2005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1010-07-15 15:15:23+00:00</w:t>
      </w:r>
      <w:r>
        <w:rPr>
          <w:sz w:val="22"/>
        </w:rPr>
        <w:t>--</w:t>
      </w:r>
      <w:r>
        <w:rPr>
          <w:sz w:val="22"/>
        </w:rPr>
        <w:t>2006-07-12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田立德. 青藏高原南部希夏邦马冰芯氧同位素序列（1010-2005）. 时空三极环境大数据平台, DOI:10.11888/AtmosphericEnvironment.tpe.23.db, CSTR:18406.11.AtmosphericEnvironment.tpe.23.db, </w:t>
      </w:r>
      <w:r>
        <w:t>2019</w:t>
      </w:r>
      <w:r>
        <w:t>.[</w:t>
      </w:r>
      <w:r>
        <w:t xml:space="preserve">TIAN Lide. Oxygen isotope sequence of ice core reconstruction in Xixiabangma, Southern Tibetan Plateau (1010-2005). A Big Earth Data Platform for Three Poles, DOI:10.11888/AtmosphericEnvironment.tpe.23.db, CSTR:18406.11.AtmosphericEnvironment.tpe.23.db,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L.D., Yao, T.D., White, J.W.C., Yu, W.S., Wang, N.L., (2005). Westerly moisture transport to the middle of Himalayas revealed from the high deuterium excess, Chinese Science Bulletin, 50(10), 1026-1030.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田立德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ldt@itpcas.ac.cn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