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上海市1:100万湿地数据</w:t>
      </w:r>
    </w:p>
    <w:p>
      <w:r>
        <w:rPr>
          <w:sz w:val="22"/>
        </w:rPr>
        <w:t>英文标题：Shanghai 1:1 million wetland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沼泽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上海市1:100万湿地数据. 时空三极环境大数据平台, </w:t>
      </w:r>
      <w:r>
        <w:t>2012</w:t>
      </w:r>
      <w:r>
        <w:t>.[</w:t>
      </w:r>
      <w:r>
        <w:t xml:space="preserve">ZHANG  Shuqing. Shanghai 1:1 million wetland data.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