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中巴经济走廊及天山山脉多年平均植被覆盖度（2000-2018）</w:t>
      </w:r>
    </w:p>
    <w:p>
      <w:r>
        <w:rPr>
          <w:sz w:val="22"/>
        </w:rPr>
        <w:t>英文标题：Average annual vegetation coverage of China Pakistan Economic Corridor and Tianshan Mountains (2000-2018)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本数据使用了大量的MODIS遥感影像，基于Google Earth Engine平台对青藏高原2000年至2018年地表植被覆盖情况进分析计算。植被指数（NDVI）是监测地面植被情况的重要指标。Terra中分辨率成像光谱仪(MODIS)植被指数3级产品(MOD13Q1)第6版数据每16天以250米的空间分辨率生成。基于GEE平台计算的年均NDVI指数可以反映出2000-2018年的植被盖度长时间变化趋势。同时，2000-2018多年平均NDVI指数反映了青藏高原地区的空间分布情况。植被指数（NDVI）的时空变化监测对于环境变化研究、可持续发展规划等是不可或缺的重要基础信息和关键参量，有助于理解气候变化背景下一些生态因子（气温、降水）等变化及其产生的影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中巴经济走廊</w:t>
      </w:r>
      <w:r>
        <w:t xml:space="preserve">, </w:t>
      </w:r>
      <w:r>
        <w:rPr>
          <w:sz w:val="22"/>
        </w:rPr>
        <w:t>天山</w:t>
        <w:br/>
      </w:r>
      <w:r>
        <w:rPr>
          <w:sz w:val="22"/>
        </w:rPr>
        <w:t>时间关键词：</w:t>
      </w:r>
      <w:r>
        <w:rPr>
          <w:sz w:val="22"/>
        </w:rPr>
        <w:t>2000-2018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3.文件大小：256000.0MB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西：66.29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邱海军. 中巴经济走廊及天山山脉多年平均植被覆盖度（2000-2018）. 时空三极环境大数据平台, DOI:10.11888/Terre.tpdc.272412, CSTR:18406.11.Terre.tpdc.272412, </w:t>
      </w:r>
      <w:r>
        <w:t>2022</w:t>
      </w:r>
      <w:r>
        <w:t>.[</w:t>
      </w:r>
      <w:r>
        <w:t xml:space="preserve">QIU  Haijun. Average annual vegetation coverage of China Pakistan Economic Corridor and Tianshan Mountains (2000-2018). A Big Earth Data Platform for Three Poles, DOI:10.11888/Terre.tpdc.272412, CSTR:18406.11.Terre.tpdc.272412,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邱海军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haijunqiu@nwu.edu.cn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