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青藏高原1km分辨率月气象数据集（2018-2019）</w:t>
      </w:r>
    </w:p>
    <w:p>
      <w:r>
        <w:rPr>
          <w:sz w:val="22"/>
        </w:rPr>
        <w:t>英文标题：Monthly meteorological data set with 1km resolution on the Qinghai Tibet Plateau (2018-2019)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青藏高原2018-2019年1km分辨率逐月气象数据集时间为2018年1月-2019年12月。原始数据来自地球陆地表面高分辨率气候学数据（CHELSA, Climatologies at high resolution for the earth’s land surface areas），经过空间校正、精度验证和裁剪等得到1km分辨率降水量、风速、气温、湿度数据。 数据可用ArcGIS、ENVI或其他地理信息系统和遥感软件打开使用。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青藏高原及周边地区</w:t>
        <w:br/>
      </w:r>
      <w:r>
        <w:rPr>
          <w:sz w:val="22"/>
        </w:rPr>
        <w:t>时间关键词：</w:t>
      </w:r>
      <w:r>
        <w:rPr>
          <w:sz w:val="22"/>
        </w:rPr>
        <w:t>2018-2019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3.文件大小：787.0MB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西：73.41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东：106.63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南：21.64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杨雅萍. 青藏高原1km分辨率月气象数据集（2018-2019）. 时空三极环境大数据平台, DOI:10.11888/Atmos.tpdc.272394, CSTR:18406.11.Atmos.tpdc.272394, </w:t>
      </w:r>
      <w:r>
        <w:t>2022</w:t>
      </w:r>
      <w:r>
        <w:t>.[</w:t>
      </w:r>
      <w:r>
        <w:t xml:space="preserve">YANG   Yaping. Monthly meteorological data set with 1km resolution on the Qinghai Tibet Plateau (2018-2019). A Big Earth Data Platform for Three Poles, DOI:10.11888/Atmos.tpdc.272394, CSTR:18406.11.Atmos.tpdc.272394,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杨雅萍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yangyp@igsnrr.ac.cn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