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海南省抱伦金矿辉绿岩脉Sm-Nd地球化学数据</w:t>
      </w:r>
    </w:p>
    <w:p>
      <w:r>
        <w:rPr>
          <w:sz w:val="22"/>
        </w:rPr>
        <w:t>英文标题：SR nd geochemical data of diabase dikes in Baolun gold deposit, Hainan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Sm-Nd同位素的分析方法参考（Ma et al., 1998）。同位素组成在Mircomass Isoprobe型多接收器等离子体质谱仪（MC-ICPMS）上通过静态接受模式测定，143Nd/144Nd比值用146Nd/144Nd=0.7219校正，于2020年完成。计算时运用的参数为：（143Nd/144Nd）0 CHUR=0.512638，（147Sm/144Nd） 0 CHUR=0.1967，（143Nd/144Nd） 0 DM=0.51315，（147Sm/144Nd）0 DM=0.2137。衰变常数为λ（147Sm）=0.00654Ga-1。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Sm-Nd同位素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海南省乐东县</w:t>
        <w:br/>
      </w:r>
      <w:r>
        <w:rPr>
          <w:sz w:val="22"/>
        </w:rPr>
        <w:t>时间关键词：</w:t>
      </w:r>
      <w:r>
        <w:rPr>
          <w:sz w:val="22"/>
        </w:rPr>
        <w:t>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周岳强. 海南省抱伦金矿辉绿岩脉Sm-Nd地球化学数据. 时空三极环境大数据平台, DOI:10.18654/1000-0569/2020.02.13, CSTR:, </w:t>
      </w:r>
      <w:r>
        <w:t>2021</w:t>
      </w:r>
      <w:r>
        <w:t>.[</w:t>
      </w:r>
      <w:r>
        <w:t xml:space="preserve">ZHOU   Yueqiang. SR nd geochemical data of diabase dikes in Baolun gold deposit, Hainan Province. A Big Earth Data Platform for Three Poles, DOI:10.18654/1000-0569/2020.02.13,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周岳强, 许德如, 赵朝霞, 单强, 董国军, &amp; 宁钧陶, et al. (2019). 海南抱伦金矿区辉绿岩脉的成因及其对金成矿的启示. 岩石学报, 36(2).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周岳强</w:t>
        <w:br/>
      </w:r>
      <w:r>
        <w:rPr>
          <w:sz w:val="22"/>
        </w:rPr>
        <w:t xml:space="preserve">单位: </w:t>
      </w:r>
      <w:r>
        <w:rPr>
          <w:sz w:val="22"/>
        </w:rPr>
        <w:t>湖南省地质矿产勘查开发局四〇二队</w:t>
        <w:br/>
      </w:r>
      <w:r>
        <w:rPr>
          <w:sz w:val="22"/>
        </w:rPr>
        <w:t xml:space="preserve">电子邮件: </w:t>
      </w:r>
      <w:r>
        <w:rPr>
          <w:sz w:val="22"/>
        </w:rPr>
        <w:t>zyq10_01@163.com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