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根河生态站森林组分温度多时相实测数据（20160807）</w:t>
      </w:r>
    </w:p>
    <w:p>
      <w:r>
        <w:rPr>
          <w:sz w:val="22"/>
        </w:rPr>
        <w:t>英文标题：In situ measured multi-temporal component temperatures of forest canopy in Genhe ecosystem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根河生态保护区复杂地形混交林精细光学遥感试验，实验地点位于根河生态站（内蒙古大兴安岭森林生态系统国家野外科学观测研究站）附近，数据获取时间为2016年8月7日9点-17点（北京时间），采样间隔为0.5小时。测量设备为FLIR T440成像仪，通过图像监督分类提取了光照叶片、阴影叶片、光照树干、阴影树干、光照背景和阴影背景共六种组分的亮度温度。经过反射项贡献的去除和发射率校正最终得到六个组分的辐射温度。本数据集有望应用于热红外建模、组分温度反演、蒸散发估算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组分温度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根河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北：50.9472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西：121.4972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东：121.5166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南：50.9361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2016-08-06 16:00:00+00:00</w:t>
      </w:r>
      <w:r>
        <w:rPr>
          <w:sz w:val="22"/>
        </w:rPr>
        <w:t>--</w:t>
      </w:r>
      <w:r>
        <w:rPr>
          <w:sz w:val="22"/>
        </w:rPr>
        <w:t>2016-08-06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卞尊健, 曹彪, 历华, 杜永明, 范闻捷, 肖青, 柳钦火. 根河生态站森林组分温度多时相实测数据（20160807）. 时空三极环境大数据平台, DOI:10.11888/Ecolo.tpdc.271652, CSTR:18406.11.Ecolo.tpdc.271652, </w:t>
      </w:r>
      <w:r>
        <w:t>2021</w:t>
      </w:r>
      <w:r>
        <w:t>.[</w:t>
      </w:r>
      <w:r>
        <w:t xml:space="preserve">LI   Hua, BIAN   Zunjian, LIU   Qinhuo, FAN Wenjie, DU   Yongming, XIAO   Qing, CAO   Biao. In situ measured multi-temporal component temperatures of forest canopy in Genhe ecosystem station. A Big Earth Data Platform for Three Poles, DOI:10.11888/Ecolo.tpdc.271652, CSTR:18406.11.Ecolo.tpdc.271652,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Bian, Z., Cao, B., Li, H., Du, Y., Fan, W., Xiao, Q., Liu, Q. (2020). The effects of tree trunks on directional emissivity and brightness temperatures of a leaf-off forest using a geometric optical model. IEEE Transactions on Geoscience and Remote Sensing.</w:t>
        <w:br/>
        <w:br/>
      </w:r>
      <w:r>
        <w:t>Cao, B., Qi, J., Chen, E., Xiao, Q., Liu, Q., Li, Z. (2021). Fine scale Optical Remote sensing Experiment of mixed Stand over complex Terrain (FOREST) in the Genhe Reserve Area: Objective, observation and a case study. International Journal of Digital Earth.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复杂地表遥感信息动态分析与建模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卞尊健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bianzj@aircas.ac.cn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曹彪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caobiao@aircas.ac.cn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lihua@aircas.ac.cn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杜永明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duym@aircas.ac.cn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xiaoqing@aircas.ac.cn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柳钦火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liuqh@aircas.ac.cn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