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青海国土经略（2019-2020）</w:t>
      </w:r>
    </w:p>
    <w:p>
      <w:r>
        <w:rPr>
          <w:sz w:val="22"/>
        </w:rPr>
        <w:t>英文标题：Management &amp; Strategy of Qinghai Land &amp; Resources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2019年-2020年国土经略。数据集包含4个pdf文件，数据整理自青海省自然资源厅，分别为青海国土经略2019年第1期，青海国土经略2019年第2期，青海国土经略2019年第3期，青海国土经略2019年第4期，青海国土经略2019年第5期，青海国土经略2019年第6期，青海国土经略2020年第1期，青海国土经略2020年第2期。《青海国土经略》是2002年创刊的双月刊， 主办单位为青海省国土资源科技信息中心，宣传国家政策法律、开展学术理论研究、交流基层实践经验、展示青海国土风貌、指导敛国土资源开发，受众于全国国土资源系统及大、中型矿山企业的广大工作人员和科技工作者，科研院所和关心国土资源事业的各界人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3.文件大小：534.0MB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青海国土经略（2019-2020）. 时空三极环境大数据平台, </w:t>
      </w:r>
      <w:r>
        <w:t>2021</w:t>
      </w:r>
      <w:r>
        <w:t>.[</w:t>
      </w:r>
      <w:r>
        <w:t xml:space="preserve">Department of Natural Resources of Qinghai Province. Management &amp; Strategy of Qinghai Land &amp; Resources (2019-2020).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