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北极1:100万水系数据集（2014）</w:t>
      </w:r>
    </w:p>
    <w:p>
      <w:r>
        <w:rPr>
          <w:sz w:val="22"/>
        </w:rPr>
        <w:t>英文标题：Water system dataset 1:1000,000 in the  Arctic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北极1:100万水系数据集包括北极范围内不同等级的线型河流（Arctic_River）、多边形水系（Arctic_Water_poly）矢量空间数据及相关属性数据：名称（Name）、类型（Type）。</w:t>
        <w:br/>
        <w:br/>
        <w:t>数据来自1:100万ADC_WorldMap全球数据集，数据经过拓扑，入库等数据质量检查，是全面、最新和无缝的地理数字数据。</w:t>
        <w:br/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水系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北极1:100万水系数据集（2014）. 时空三极环境大数据平台, </w:t>
      </w:r>
      <w:r>
        <w:t>2019</w:t>
      </w:r>
      <w:r>
        <w:t>.[</w:t>
      </w:r>
      <w:r>
        <w:t xml:space="preserve">ADC WorldMap. Water system dataset 1:1000,000 in the  Arctic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