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天山庙尔沟冰芯AD金属元素数据（1956-2004）</w:t>
      </w:r>
    </w:p>
    <w:p>
      <w:r>
        <w:rPr>
          <w:sz w:val="22"/>
        </w:rPr>
        <w:t>英文标题：Data of ad metal elements in Miaoergou ice core, Tianshan (1956-2004)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本项目是基于东天山庙尔沟冰芯(94°19′E,43°03′N,4518 m)生物活性元素Fe等元素数据，重建了1956-2004金属元素历史。数据内容：1956-2004年冰芯金属元素（包括：Fe, Cd, Pb, As, Ba, Al, S, Mn, Co和Ni）；数据来源，通过ICP-MS测试；数据质量：空白样品显著低于样品值，质量较好；数据应用成果及前景：数据已发表，具体信息见Du, Z., Xiao, C., Zhang, W., Handley, M. J., Mayewski, P. A., Liu, Y., &amp; Li, X. (2019). Iron record associated with sandstorms in a central Asian shallow ice core spanning 1956–2004. Atmospheric environment, 203, 121-130.，可提供中亚其他冰芯对比研究。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冰芯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金属元素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天山</w:t>
        <w:br/>
      </w:r>
      <w:r>
        <w:rPr>
          <w:sz w:val="22"/>
        </w:rPr>
        <w:t>时间关键词：</w:t>
      </w:r>
      <w:r>
        <w:rPr>
          <w:sz w:val="22"/>
        </w:rPr>
        <w:t>1956-2004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南：43.05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1956-01-15 00:00:00+00:00</w:t>
      </w:r>
      <w:r>
        <w:rPr>
          <w:sz w:val="22"/>
        </w:rPr>
        <w:t>--</w:t>
      </w:r>
      <w:r>
        <w:rPr>
          <w:sz w:val="22"/>
        </w:rPr>
        <w:t>2005-01-14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杜志恒. 天山庙尔沟冰芯AD金属元素数据（1956-2004）. 时空三极环境大数据平台, DOI:10.11888/Paleoenv.tpdc.270257, CSTR:18406.11.Paleoenv.tpdc.270257, </w:t>
      </w:r>
      <w:r>
        <w:t>2019</w:t>
      </w:r>
      <w:r>
        <w:t>.[</w:t>
      </w:r>
      <w:r>
        <w:t xml:space="preserve">Du  Zhiheng. Data of ad metal elements in Miaoergou ice core, Tianshan (1956-2004). A Big Earth Data Platform for Three Poles, DOI:10.11888/Paleoenv.tpdc.270257, CSTR:18406.11.Paleoenv.tpdc.270257,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Du, Z., Xiao, C., Zhang, W., Handley, M. J., Mayewski, P. A., Liu, Y., &amp; Li, X. (2019). Iron record associated with sandstorms in a central Asian shallow ice core spanning 1956–2004. Atmospheric environment, 203, 121-130.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杜志恒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duzhiheng10@163.com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