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祁连山综合观测网：黑河流域地表过程综合观测网（大满超级站宇宙射线观测系统-2020）</w:t>
      </w:r>
    </w:p>
    <w:p>
      <w:r>
        <w:rPr>
          <w:sz w:val="22"/>
        </w:rPr>
        <w:t>英文标题：Qilian Mountains integrated observatory network: Dataset of Heihe integrated observatory network (Cosmic-ray observation system of soil moisture of Daman Superstation, 2020)</w:t>
      </w:r>
    </w:p>
    <w:p>
      <w:r>
        <w:rPr>
          <w:sz w:val="32"/>
        </w:rPr>
        <w:t>1、摘要</w:t>
      </w:r>
    </w:p>
    <w:p>
      <w:pPr>
        <w:ind w:firstLine="432"/>
      </w:pPr>
      <w:r>
        <w:rPr>
          <w:sz w:val="22"/>
        </w:rPr>
        <w:t>该数据集包含了2020年1月1日至2020年12月31日黑河流域地表过程综合观测网中游大满超级站宇宙射线观测系统数据。站点位于甘肃省张掖市大满灌区农田内，下垫面是玉米田。观测点的经纬度是100.3722E, 38.8555N，海拔1556m。仪器探头底部距地面0.5m，采样频率是1小时。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(2018)，观测数据处理请参考Zhu et al. (2015)。</w:t>
      </w:r>
    </w:p>
    <w:p>
      <w:r>
        <w:rPr>
          <w:sz w:val="32"/>
        </w:rPr>
        <w:t>2、关键词</w:t>
      </w:r>
    </w:p>
    <w:p>
      <w:pPr>
        <w:ind w:left="432"/>
      </w:pPr>
      <w:r>
        <w:rPr>
          <w:sz w:val="22"/>
        </w:rPr>
        <w:t>主题关键词：</w:t>
      </w:r>
      <w:r>
        <w:rPr>
          <w:sz w:val="22"/>
        </w:rPr>
        <w:t>水文</w:t>
        <w:br/>
      </w:r>
      <w:r>
        <w:rPr>
          <w:sz w:val="22"/>
        </w:rPr>
        <w:t>学科关键词：</w:t>
      </w:r>
      <w:r>
        <w:rPr>
          <w:sz w:val="22"/>
        </w:rPr>
        <w:t>陆地表层</w:t>
        <w:br/>
      </w:r>
      <w:r>
        <w:rPr>
          <w:sz w:val="22"/>
        </w:rPr>
        <w:t>地点关键词：</w:t>
      </w:r>
      <w:r>
        <w:rPr>
          <w:sz w:val="22"/>
        </w:rPr>
        <w:t>中游人工绿洲试验区</w:t>
      </w:r>
      <w:r>
        <w:t xml:space="preserve">, </w:t>
      </w:r>
      <w:r>
        <w:rPr>
          <w:sz w:val="22"/>
        </w:rPr>
        <w:t>黑河中游</w:t>
      </w:r>
      <w:r>
        <w:t xml:space="preserve">, </w:t>
      </w:r>
      <w:r>
        <w:rPr>
          <w:sz w:val="22"/>
        </w:rPr>
        <w:t>大满超级站</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朱忠礼, 徐自为, 任志国, 谭俊磊, 张阳. 祁连山综合观测网：黑河流域地表过程综合观测网（大满超级站宇宙射线观测系统-2020）. 时空三极环境大数据平台, DOI:10.11888/Hydro.tpdc.271401, CSTR:18406.11.Hydro.tpdc.271401, </w:t>
      </w:r>
      <w:r>
        <w:t>2021</w:t>
      </w:r>
      <w:r>
        <w:t>.[</w:t>
      </w:r>
      <w:r>
        <w:t xml:space="preserve">LIU Shaomin, ZHANG  Yang, XU Ziwei, ZHU Zhongli, REN  Zhiguo, TAN  Junlei, CHE  Tao. Qilian Mountains integrated observatory network: Dataset of Heihe integrated observatory network (Cosmic-ray observation system of soil moisture of Daman Superstation, 2020). A Big Earth Data Platform for Three Poles, DOI:10.11888/Hydro.tpdc.271401, CSTR:18406.11.Hydro.tpdc.271401, </w:t>
      </w:r>
      <w:r>
        <w:t>2021</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