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祁连山老虎沟大本营10米气象塔日值数据集（V1.0)（2014-2018）</w:t>
      </w:r>
    </w:p>
    <w:p>
      <w:r>
        <w:rPr>
          <w:sz w:val="22"/>
        </w:rPr>
        <w:t>英文标题：Daily value dataset of 10m meteorological tower at Laohugou Glacier No.12 in the Qilian Mountains of China（V1.0) (2014-2018)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为祁连老虎沟大本营2014-2018年气象塔日志数据集，"老虎沟12号冰川10米气象塔位于大本营，海拔4200米，其观测要素包括气温、降水、风速、风向、相对湿度、气压、向下辐射、向上辐射、向下长波辐射、向上长波辐射，分辨率为日值，气象仪器经过中国气象局的标定和调试后，都与耐低温（-55℃）数据采集器CR1000（Campbell，美国）连接，数据质量完整，多篇文章成果的数据均来源于此数据，祁连山冰川融水哺育的河西走廊作为国家战略“一带一路”的重要通道，研究其变化对于甘肃、青海乃至全国都具有重大的影响，因此此数据具有极大的研究价值和应用价值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温度</w:t>
      </w:r>
      <w:r>
        <w:t>,</w:t>
      </w:r>
      <w:r>
        <w:rPr>
          <w:sz w:val="22"/>
        </w:rPr>
        <w:t>降水量</w:t>
      </w:r>
      <w:r>
        <w:t>,</w:t>
      </w:r>
      <w:r>
        <w:rPr>
          <w:sz w:val="22"/>
        </w:rPr>
        <w:t>空气温度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祁连山</w:t>
      </w:r>
      <w:r>
        <w:t xml:space="preserve">, </w:t>
      </w:r>
      <w:r>
        <w:rPr>
          <w:sz w:val="22"/>
        </w:rPr>
        <w:t>老虎沟冰川</w:t>
        <w:br/>
      </w:r>
      <w:r>
        <w:rPr>
          <w:sz w:val="22"/>
        </w:rPr>
        <w:t>时间关键词：</w:t>
      </w:r>
      <w:r>
        <w:rPr>
          <w:sz w:val="22"/>
        </w:rPr>
        <w:t>2014-2018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3.文件大小：0.25MB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北：39.67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西：96.12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东：97.07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南：39.08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2014-01-06 08:00:00+00:00</w:t>
      </w:r>
      <w:r>
        <w:rPr>
          <w:sz w:val="22"/>
        </w:rPr>
        <w:t>--</w:t>
      </w:r>
      <w:r>
        <w:rPr>
          <w:sz w:val="22"/>
        </w:rPr>
        <w:t>2018-08-05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秦翔. 祁连山老虎沟大本营10米气象塔日值数据集（V1.0)（2014-2018）. 时空三极环境大数据平台, DOI:10.11888/Glacio.tpdc.270004, CSTR:18406.11.Glacio.tpdc.270004, </w:t>
      </w:r>
      <w:r>
        <w:t>2018</w:t>
      </w:r>
      <w:r>
        <w:t>.[</w:t>
      </w:r>
      <w:r>
        <w:t xml:space="preserve">QIN Xiang. Daily value dataset of 10m meteorological tower at Laohugou Glacier No.12 in the Qilian Mountains of China（V1.0) (2014-2018). A Big Earth Data Platform for Three Poles, DOI:10.11888/Glacio.tpdc.270004, CSTR:18406.11.Glacio.tpdc.270004,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孙维君, 秦翔, 徐跃通, 吴秀平, 刘宇硕, 任贾平. (2011). 祁连山老虎沟12号冰川辐射各分量年变化特征. 地球科学进展, 26(3), 347–354.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秦翔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qinxiang@lzb.ac.cn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