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太平洋洋中脊玄武岩Cu和Zn同位素数据</w:t>
      </w:r>
    </w:p>
    <w:p>
      <w:r>
        <w:rPr>
          <w:sz w:val="22"/>
        </w:rPr>
        <w:t>英文标题：Cu and Zn isotopic data of basalts from the mid Pacific ridge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对太平洋IODP1256钻孔获取的洋中脊玄武岩Cu和Zn同位素分析结果，样品类型包括火山岩，席状岩墙，转换带及辉长岩部分，Cu和Zn同位素数据在全岩样品经过酸消解和离子交换树脂分离后通过MC-ICPMS测试获得。全岩样品通过无污染碎样至200目以下，粉末酸消解并通过离子交换树脂分离后，随后用MC-ICPMS测试铜和锌同位素，测试时选择国际通用的标准样品对测试数据进行监控，数据质量达到国际一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熔岩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同位素Ma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太平洋IODP1256</w:t>
        <w:br/>
      </w:r>
      <w:r>
        <w:rPr>
          <w:sz w:val="22"/>
        </w:rPr>
        <w:t>时间关键词：</w:t>
      </w:r>
      <w:r>
        <w:rPr>
          <w:sz w:val="22"/>
        </w:rPr>
        <w:t>15 Ma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黄建. 太平洋洋中脊玄武岩Cu和Zn同位素数据. 时空三极环境大数据平台, </w:t>
      </w:r>
      <w:r>
        <w:t>2021</w:t>
      </w:r>
      <w:r>
        <w:t>.[</w:t>
      </w:r>
      <w:r>
        <w:t xml:space="preserve">Cu and Zn isotopic data of basalts from the mid Pacific ridge.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Huang, J., Liu, S. A., Gao, Y., Xiao, Y., &amp; Chen, S. (2016). Copper and zinc isotope systematics of altered oceanic crust at IODP Site 1256 in the eastern equatorial Pacific. Journal of Geophysical Research: Solid Earth, 121(10), 7086-7100.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黄建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jianhuang@ustc.edu.cn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