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祁连县植被调查数据（2020）</w:t>
      </w:r>
    </w:p>
    <w:p>
      <w:r>
        <w:rPr>
          <w:sz w:val="22"/>
        </w:rPr>
        <w:t>英文标题：Vegetation survey data in Qilian County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包含每个采样点5个样方的样方群落物种调查信息，包括物种名称、盖度、高度（5株）和株数，共28个样点（28个Excel表格），命名方式从QZKK-03-001到QZKK-03-028，在一个压缩文件包内，另外三个文件为分种的物种地上生物量、地下生物量以及采样点的经纬度信息，需相互对照使用（物种高度、盖度、株数、地上/地下生物量的采集调查样方面积为1m*1m，每个样点有10个样方，其中2、4、6、8、10等样方为分种采集样方，以P2、P4、P6、P8、P10表示，盖度以百分比表示，高度为厘米cm，株数以物种数量表示，每个样方（plot）的根系生物量分为3层，每层10cm，每项指标的单位均在标题标注）。数据全为实地采集和测量数据，高度为卷尺量取，盖度为估算法获取。数据质量完好，可用于计算生物多样性和物种分布等方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祁连县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3.文件大小：0.97MB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北：38.9849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西：98.3296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东：101.0131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南：37.5149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2019-12-31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尚占环. 祁连县植被调查数据（2020）. 时空三极环境大数据平台, DOI:10.11888/Ecolo.tpdc.271402, CSTR:18406.11.Ecolo.tpdc.271402, </w:t>
      </w:r>
      <w:r>
        <w:t>2021</w:t>
      </w:r>
      <w:r>
        <w:t>.[</w:t>
      </w:r>
      <w:r>
        <w:t xml:space="preserve">Vegetation survey data in Qilian County (2020). A Big Earth Data Platform for Three Poles, DOI:10.11888/Ecolo.tpdc.271402, CSTR:18406.11.Ecolo.tpdc.271402,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尚占环</w:t>
        <w:br/>
      </w:r>
      <w:r>
        <w:rPr>
          <w:sz w:val="22"/>
        </w:rPr>
        <w:t xml:space="preserve">单位: </w:t>
      </w:r>
      <w:r>
        <w:rPr>
          <w:sz w:val="22"/>
        </w:rPr>
        <w:t>兰州大学</w:t>
        <w:br/>
      </w:r>
      <w:r>
        <w:rPr>
          <w:sz w:val="22"/>
        </w:rPr>
        <w:t xml:space="preserve">电子邮件: </w:t>
      </w:r>
      <w:r>
        <w:rPr>
          <w:sz w:val="22"/>
        </w:rPr>
        <w:t>shangzhh@lzu.edu.cn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