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西藏自治区自然保护区基础信息（1984-2012）</w:t>
      </w:r>
    </w:p>
    <w:p>
      <w:r>
        <w:rPr>
          <w:sz w:val="22"/>
        </w:rPr>
        <w:t>英文标题：Basic data on nature reserves in the Tibetan Autonomous Region (1984-2012)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是国内自然生态系统类型最多的地域，是地学、生物学等有关学科十分理想的科学研究基地和天然实验室。为了更好保护这些宝贵的自然遗产，合理开发利用自然资源和开展科学研究，从1984年以来，在西藏自治区已建立了13个国家级和自治区级自然保护区，占地面积32.6万平方公里，占全国自然保护区总面积的49.3%。截至2012年底，西藏已建立各类自然保护区47个，其中国家级9个、省级14个、市级3个、县级21个，总面积41.22万平方公里，占自治区国土面积的34.35%，各类生态功能保护区达22个。</w:t>
        <w:br/>
        <w:t>数据摘自中国自然保护区标本资源共享平台 。</w:t>
        <w:br/>
        <w:br/>
        <w:t>数据表共有9个字段：</w:t>
        <w:br/>
        <w:t xml:space="preserve">字段1：序号：保护区统一编号 </w:t>
        <w:br/>
        <w:t xml:space="preserve">字段2：保护区名称 </w:t>
        <w:br/>
        <w:t xml:space="preserve">字段3：行政区域：所属行政区域 </w:t>
        <w:br/>
        <w:t xml:space="preserve">字段4：面积（公顷） </w:t>
        <w:br/>
        <w:t xml:space="preserve">字段5：主要保护对象 </w:t>
        <w:br/>
        <w:t xml:space="preserve">字段6：类型：保护区类型 </w:t>
        <w:br/>
        <w:t xml:space="preserve">字段7：级别：保护区所属级别 </w:t>
        <w:br/>
        <w:t xml:space="preserve">字段8：始建时间：创立时间 </w:t>
        <w:br/>
        <w:t>字段9：主管部门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自然区划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1984-2012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1984-01-06 00:00:00+00:00</w:t>
      </w:r>
      <w:r>
        <w:rPr>
          <w:sz w:val="22"/>
        </w:rPr>
        <w:t>--</w:t>
      </w:r>
      <w:r>
        <w:rPr>
          <w:sz w:val="22"/>
        </w:rPr>
        <w:t>2013-01-05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中国林业科学研究院森林生态环境与保护研究所. 西藏自治区自然保护区基础信息（1984-2012）. 时空三极环境大数据平台, </w:t>
      </w:r>
      <w:r>
        <w:t>2018</w:t>
      </w:r>
      <w:r>
        <w:t>.[</w:t>
      </w:r>
      <w:r>
        <w:t xml:space="preserve">Institute of forest ecological environment and protection. Basic data on nature reserves in the Tibetan Autonomous Region (1984-2012).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中国林业科学研究院森林生态环境与保护研究所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中国林业科学研究院森林生态环境与保护研究所</w:t>
        <w:br/>
      </w:r>
      <w:r>
        <w:rPr>
          <w:sz w:val="22"/>
        </w:rPr>
        <w:t xml:space="preserve">电子邮件: </w:t>
      </w:r>
      <w:r>
        <w:rPr>
          <w:sz w:val="22"/>
        </w:rPr>
        <w:t>reserve@caf.ac.cn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