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青藏高原尼玛与伦坡拉盆地地貌图（2017-2019）</w:t>
      </w:r>
    </w:p>
    <w:p>
      <w:r>
        <w:rPr>
          <w:sz w:val="22"/>
        </w:rPr>
        <w:t>英文标题：Geomorphological map of the Nima and Lunpola Basins in the Tibetan Plateau (（2017-2019）</w:t>
      </w:r>
    </w:p>
    <w:p>
      <w:r>
        <w:rPr>
          <w:sz w:val="32"/>
        </w:rPr>
        <w:t>1、摘要</w:t>
      </w:r>
    </w:p>
    <w:p>
      <w:pPr>
        <w:ind w:firstLine="432"/>
      </w:pPr>
      <w:r>
        <w:rPr>
          <w:sz w:val="22"/>
        </w:rPr>
        <w:t>本数据集为近几年依据地质考察成果绘制的青藏高原北部的尼玛盆地和伦坡拉盆地等地点的地质剖面图。地质剖面采用方法为人工测量各个不同地层的厚度，由经验丰富的地质工作者鉴定各个不同地层的岩性，回到室内后将所获得的地层数据资料和岩性资料进行系统整理，使用绘图软件进行地质剖面图的绘制。地貌图使用相关地区的卫星观测图，使用绘图软件进行图片截取，添加文字说明。各图的描绘非常细致全面，对青藏高原北部的重要地点，尼玛盆地和伦坡拉盆地的地质地貌研究，尤其是古高度和高原隆升过程的研究有着重要作用。</w:t>
      </w:r>
    </w:p>
    <w:p>
      <w:r>
        <w:rPr>
          <w:sz w:val="32"/>
        </w:rPr>
        <w:t>2、关键词</w:t>
      </w:r>
    </w:p>
    <w:p>
      <w:pPr>
        <w:ind w:left="432"/>
      </w:pPr>
      <w:r>
        <w:rPr>
          <w:sz w:val="22"/>
        </w:rPr>
        <w:t>主题关键词：</w:t>
      </w:r>
      <w:r>
        <w:rPr>
          <w:sz w:val="22"/>
        </w:rPr>
        <w:t>地形</w:t>
      </w:r>
      <w:r>
        <w:t>,</w:t>
      </w:r>
      <w:r>
        <w:rPr>
          <w:sz w:val="22"/>
        </w:rPr>
        <w:t>大地构造</w:t>
        <w:br/>
      </w:r>
      <w:r>
        <w:rPr>
          <w:sz w:val="22"/>
        </w:rPr>
        <w:t>学科关键词：</w:t>
      </w:r>
      <w:r>
        <w:rPr>
          <w:sz w:val="22"/>
        </w:rPr>
        <w:t>陆地表层</w:t>
      </w:r>
      <w:r>
        <w:t>,</w:t>
      </w:r>
      <w:r>
        <w:rPr>
          <w:sz w:val="22"/>
        </w:rPr>
        <w:t>固体地球</w:t>
        <w:br/>
      </w:r>
      <w:r>
        <w:rPr>
          <w:sz w:val="22"/>
        </w:rPr>
        <w:t>地点关键词：</w:t>
      </w:r>
      <w:r>
        <w:rPr>
          <w:sz w:val="22"/>
        </w:rPr>
        <w:t>伦坡拉盆地</w:t>
      </w:r>
      <w:r>
        <w:t xml:space="preserve">, </w:t>
      </w:r>
      <w:r>
        <w:rPr>
          <w:sz w:val="22"/>
        </w:rPr>
        <w:t>青藏高原地区</w:t>
      </w:r>
      <w:r>
        <w:t xml:space="preserve">, </w:t>
      </w:r>
      <w:r>
        <w:rPr>
          <w:sz w:val="22"/>
        </w:rPr>
        <w:t>尼玛盆地</w:t>
        <w:br/>
      </w:r>
      <w:r>
        <w:rPr>
          <w:sz w:val="22"/>
        </w:rPr>
        <w:t>时间关键词：</w:t>
      </w:r>
      <w:r>
        <w:rPr>
          <w:sz w:val="22"/>
        </w:rPr>
        <w:t>2017-2019</w:t>
      </w:r>
    </w:p>
    <w:p>
      <w:r>
        <w:rPr>
          <w:sz w:val="32"/>
        </w:rPr>
        <w:t>3、数据细节</w:t>
      </w:r>
    </w:p>
    <w:p>
      <w:pPr>
        <w:ind w:left="432"/>
      </w:pPr>
      <w:r>
        <w:rPr>
          <w:sz w:val="22"/>
        </w:rPr>
        <w:t>1.比例尺：None</w:t>
      </w:r>
    </w:p>
    <w:p>
      <w:pPr>
        <w:ind w:left="432"/>
      </w:pPr>
      <w:r>
        <w:rPr>
          <w:sz w:val="22"/>
        </w:rPr>
        <w:t>2.投影：</w:t>
      </w:r>
    </w:p>
    <w:p>
      <w:pPr>
        <w:ind w:left="432"/>
      </w:pPr>
      <w:r>
        <w:rPr>
          <w:sz w:val="22"/>
        </w:rPr>
        <w:t>3.文件大小：40.2MB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西：74.0</w:t>
            </w:r>
          </w:p>
        </w:tc>
        <w:tc>
          <w:tcPr>
            <w:tcW w:type="dxa" w:w="2880"/>
          </w:tcPr>
          <w:p>
            <w:r>
              <w:t>-</w:t>
            </w:r>
          </w:p>
        </w:tc>
        <w:tc>
          <w:tcPr>
            <w:tcW w:type="dxa" w:w="2880"/>
          </w:tcPr>
          <w:p>
            <w:r>
              <w:t>东：104.0</w:t>
            </w:r>
          </w:p>
        </w:tc>
      </w:tr>
      <w:tr>
        <w:tc>
          <w:tcPr>
            <w:tcW w:type="dxa" w:w="2880"/>
          </w:tcPr>
          <w:p>
            <w:r>
              <w:t>-</w:t>
            </w:r>
          </w:p>
        </w:tc>
        <w:tc>
          <w:tcPr>
            <w:tcW w:type="dxa" w:w="2880"/>
          </w:tcPr>
          <w:p>
            <w:r>
              <w:t>南：24.0</w:t>
            </w:r>
          </w:p>
        </w:tc>
        <w:tc>
          <w:tcPr>
            <w:tcW w:type="dxa" w:w="2880"/>
          </w:tcPr>
          <w:p>
            <w:r>
              <w:t>-</w:t>
            </w:r>
          </w:p>
        </w:tc>
      </w:tr>
    </w:tbl>
    <w:p>
      <w:r>
        <w:rPr>
          <w:sz w:val="32"/>
        </w:rPr>
        <w:t>5、时间范围</w:t>
      </w:r>
      <w:r>
        <w:rPr>
          <w:sz w:val="22"/>
        </w:rPr>
        <w:t>2017-01-14 00:00:00+00:00</w:t>
      </w:r>
      <w:r>
        <w:rPr>
          <w:sz w:val="22"/>
        </w:rPr>
        <w:t>--</w:t>
      </w:r>
      <w:r>
        <w:rPr>
          <w:sz w:val="22"/>
        </w:rPr>
        <w:t>2019-01-14 00:00:00+00:00</w:t>
      </w:r>
    </w:p>
    <w:p>
      <w:r>
        <w:rPr>
          <w:sz w:val="32"/>
        </w:rPr>
        <w:t>6、引用方式</w:t>
      </w:r>
    </w:p>
    <w:p>
      <w:pPr>
        <w:ind w:left="432"/>
      </w:pPr>
      <w:r>
        <w:rPr>
          <w:sz w:val="22"/>
        </w:rPr>
        <w:t xml:space="preserve">数据的引用: </w:t>
      </w:r>
    </w:p>
    <w:p>
      <w:pPr>
        <w:ind w:left="432" w:firstLine="432"/>
      </w:pPr>
      <w:r>
        <w:t xml:space="preserve">吴飞翔. 青藏高原尼玛与伦坡拉盆地地貌图（2017-2019）. 时空三极环境大数据平台, DOI:10.11888/Geo.tpdc.270497, CSTR:18406.11.Geo.tpdc.270497, </w:t>
      </w:r>
      <w:r>
        <w:t>2019</w:t>
      </w:r>
      <w:r>
        <w:t>.[</w:t>
      </w:r>
      <w:r>
        <w:t xml:space="preserve">WU   Feixiang . Geomorphological map of the Nima and Lunpola Basins in the Tibetan Plateau (（2017-2019）. A Big Earth Data Platform for Three Poles, DOI:10.11888/Geo.tpdc.270497, CSTR:18406.11.Geo.tpdc.270497, </w:t>
      </w:r>
      <w:r>
        <w:t>2019</w:t>
      </w:r>
      <w:r>
        <w:rPr>
          <w:sz w:val="22"/>
        </w:rPr>
        <w:t>]</w:t>
      </w:r>
    </w:p>
    <w:p>
      <w:pPr>
        <w:ind w:left="432"/>
      </w:pPr>
      <w:r>
        <w:rPr>
          <w:sz w:val="22"/>
        </w:rPr>
        <w:t xml:space="preserve">文章的引用: </w:t>
      </w:r>
    </w:p>
    <w:p>
      <w:pPr>
        <w:ind w:left="864"/>
      </w:pPr>
      <w:r>
        <w:t>邓涛, 吴飞翔. (2018). 青藏高原江河湖源新生代古生物学考察报告. 第二次青藏高原综合科学考察研究.</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吴飞翔</w:t>
        <w:br/>
      </w:r>
      <w:r>
        <w:rPr>
          <w:sz w:val="22"/>
        </w:rPr>
        <w:t xml:space="preserve">单位: </w:t>
      </w:r>
      <w:r>
        <w:rPr>
          <w:sz w:val="22"/>
        </w:rPr>
        <w:t>中国科学院古脊椎动物与古人类研究所</w:t>
        <w:br/>
      </w:r>
      <w:r>
        <w:rPr>
          <w:sz w:val="22"/>
        </w:rPr>
        <w:t xml:space="preserve">电子邮件: </w:t>
      </w:r>
      <w:r>
        <w:rPr>
          <w:sz w:val="22"/>
        </w:rPr>
        <w:t>wufeixiang@ivpp.ac.cn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