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美国加州变质橄榄岩Si同位素数据</w:t>
      </w:r>
    </w:p>
    <w:p>
      <w:r>
        <w:rPr>
          <w:sz w:val="22"/>
        </w:rPr>
        <w:t>英文标题：Si isotopic data of metamorphic peridotites from California, USA</w:t>
      </w:r>
    </w:p>
    <w:p>
      <w:r>
        <w:rPr>
          <w:sz w:val="32"/>
        </w:rPr>
        <w:t>1、摘要</w:t>
      </w:r>
    </w:p>
    <w:p>
      <w:pPr>
        <w:ind w:firstLine="432"/>
      </w:pPr>
      <w:r>
        <w:rPr>
          <w:sz w:val="22"/>
        </w:rPr>
        <w:t>本数据集主要包括对美国加州东海岸侏罗纪到白垩纪时代的变质橄榄岩的Si同位素分析结果，样品采样具体位置为北纬35°~36°，西经121°~122°。样品类型包括部分蛇纹岩化橄榄岩、完全蛇纹岩化橄榄岩、滑石岩化蛇纹岩，Si同位素数据在全岩样品经过酸消解和离子交换树脂分离后通过MC-ICPMS测试获得。样品酸消解并通过离子交换树脂分离后，随后用MC-ICPMS测试硅同位素，测试时选择国际通用的标准样品对测试数据进行监控。杂岩体中板块流体的Si同位素组成接近地幔橄榄岩。在变质脱水过程中，残余俯冲板块的Si同位素组成也可能没有明显变化。测试于2018-01-01 至 2019-05-01期间完成。</w:t>
      </w:r>
    </w:p>
    <w:p>
      <w:r>
        <w:rPr>
          <w:sz w:val="32"/>
        </w:rPr>
        <w:t>2、关键词</w:t>
      </w:r>
    </w:p>
    <w:p>
      <w:pPr>
        <w:ind w:left="432"/>
      </w:pPr>
      <w:r>
        <w:rPr>
          <w:sz w:val="22"/>
        </w:rPr>
        <w:t>主题关键词：</w:t>
      </w:r>
      <w:r>
        <w:rPr>
          <w:sz w:val="22"/>
        </w:rPr>
        <w:t>岩石/矿物</w:t>
      </w:r>
      <w:r>
        <w:t>,</w:t>
      </w:r>
      <w:r>
        <w:rPr>
          <w:sz w:val="22"/>
        </w:rPr>
        <w:t>地球化学</w:t>
      </w:r>
      <w:r>
        <w:t>,</w:t>
      </w:r>
      <w:r>
        <w:rPr>
          <w:sz w:val="22"/>
        </w:rPr>
        <w:t>火成岩</w:t>
      </w:r>
      <w:r>
        <w:t>,</w:t>
      </w:r>
      <w:r>
        <w:rPr>
          <w:sz w:val="22"/>
        </w:rPr>
        <w:t>同位素地球化学</w:t>
        <w:br/>
      </w:r>
      <w:r>
        <w:rPr>
          <w:sz w:val="22"/>
        </w:rPr>
        <w:t>学科关键词：</w:t>
      </w:r>
      <w:r>
        <w:rPr>
          <w:sz w:val="22"/>
        </w:rPr>
        <w:t>固体地球</w:t>
        <w:br/>
      </w:r>
      <w:r>
        <w:rPr>
          <w:sz w:val="22"/>
        </w:rPr>
        <w:t>地点关键词：</w:t>
      </w:r>
      <w:r>
        <w:rPr>
          <w:sz w:val="22"/>
        </w:rPr>
        <w:t>加利佛尼亚</w:t>
        <w:br/>
      </w:r>
      <w:r>
        <w:rPr>
          <w:sz w:val="22"/>
        </w:rPr>
        <w:t>时间关键词：</w:t>
      </w:r>
      <w:r>
        <w:rPr>
          <w:sz w:val="22"/>
        </w:rPr>
        <w:t>侏罗纪到白垩纪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3.文件大小：0.012MB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北：36.0</w:t>
            </w:r>
          </w:p>
        </w:tc>
        <w:tc>
          <w:tcPr>
            <w:tcW w:type="dxa" w:w="2880"/>
          </w:tcPr>
          <w:p>
            <w:r>
              <w:t>-</w:t>
            </w:r>
          </w:p>
        </w:tc>
      </w:tr>
      <w:tr>
        <w:tc>
          <w:tcPr>
            <w:tcW w:type="dxa" w:w="2880"/>
          </w:tcPr>
          <w:p>
            <w:r>
              <w:t>西：-121.0</w:t>
            </w:r>
          </w:p>
        </w:tc>
        <w:tc>
          <w:tcPr>
            <w:tcW w:type="dxa" w:w="2880"/>
          </w:tcPr>
          <w:p>
            <w:r>
              <w:t>-</w:t>
            </w:r>
          </w:p>
        </w:tc>
        <w:tc>
          <w:tcPr>
            <w:tcW w:type="dxa" w:w="2880"/>
          </w:tcPr>
          <w:p>
            <w:r>
              <w:t>东：-122.0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于慧敏. 美国加州变质橄榄岩Si同位素数据. 时空三极环境大数据平台, DOI:10.11888/Geo.tpdc.271364, CSTR:18406.11.Geo.tpdc.271364, </w:t>
      </w:r>
      <w:r>
        <w:t>2021</w:t>
      </w:r>
      <w:r>
        <w:t>.[</w:t>
      </w:r>
      <w:r>
        <w:t xml:space="preserve">YU   Huimin. Si isotopic data of metamorphic peridotites from California, USA. A Big Earth Data Platform for Three Poles, DOI:10.11888/Geo.tpdc.271364, CSTR:18406.11.Geo.tpdc.271364, </w:t>
      </w:r>
      <w:r>
        <w:t>2021</w:t>
      </w:r>
      <w:r>
        <w:rPr>
          <w:sz w:val="22"/>
        </w:rPr>
        <w:t>]</w:t>
      </w:r>
    </w:p>
    <w:p>
      <w:pPr>
        <w:ind w:left="432"/>
      </w:pPr>
      <w:r>
        <w:rPr>
          <w:sz w:val="22"/>
        </w:rPr>
        <w:t xml:space="preserve">文章的引用: </w:t>
      </w:r>
    </w:p>
    <w:p>
      <w:pPr>
        <w:ind w:left="864"/>
      </w:pPr>
      <w:r>
        <w:t>Wang, B., Li, W. Y., Deng, G., Huang, F., &amp; Yu, H. M. (2019). Silicon isotope compositions of metaperidotites from the Franciscan Complex of California-implications for Si isotope fractionation during subduction dehydration. Lithos, 350, 105228.</w:t>
        <w:br/>
        <w:br/>
      </w:r>
    </w:p>
    <w:p>
      <w:r>
        <w:rPr>
          <w:sz w:val="32"/>
        </w:rPr>
        <w:t>7、资助项目信息</w:t>
      </w:r>
    </w:p>
    <w:p>
      <w:r>
        <w:rPr>
          <w:sz w:val="32"/>
        </w:rPr>
        <w:t>8、数据资源提供者</w:t>
      </w:r>
    </w:p>
    <w:p>
      <w:pPr>
        <w:ind w:left="432"/>
      </w:pPr>
      <w:r>
        <w:rPr>
          <w:sz w:val="22"/>
        </w:rPr>
        <w:t xml:space="preserve">姓名: </w:t>
      </w:r>
      <w:r>
        <w:rPr>
          <w:sz w:val="22"/>
        </w:rPr>
        <w:t>于慧敏</w:t>
        <w:br/>
      </w:r>
      <w:r>
        <w:rPr>
          <w:sz w:val="22"/>
        </w:rPr>
        <w:t xml:space="preserve">单位: </w:t>
      </w:r>
      <w:r>
        <w:rPr>
          <w:sz w:val="22"/>
        </w:rPr>
        <w:t>中国科学技术大学</w:t>
        <w:br/>
      </w:r>
      <w:r>
        <w:rPr>
          <w:sz w:val="22"/>
        </w:rPr>
        <w:t xml:space="preserve">电子邮件: </w:t>
      </w:r>
      <w:r>
        <w:rPr>
          <w:sz w:val="22"/>
        </w:rPr>
        <w:t>huy16@ustc.edu.cn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