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黑河生态水文遥感试验：非均匀下垫面地表蒸散发的多尺度观测试验-通量观测矩阵数据集（4号点大孔径闪烁仪）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(NO.4 large aperture scintillometer)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通量观测矩阵中4号点的大孔径闪烁仪观测数据。4号点有两台型号分别为LAS_AR和zzlas的大孔径闪烁仪，北端为LAS_AR的接收端和zzlas_4的发射端，南端为LAS_AR的发射端和zzlas_4的接收端，其观测时间分别为2012年6月2日至2012年9月22日和2012年6月11日至2012年9月20日。站点位于甘肃省张掖市大满灌区农田内，下垫面包含玉米地、大棚、村庄、林地、果园，主要是玉米地。4号塔北端的经纬度是100.3785E, 38.86074N，南端的经纬度是100.3685E, 38.84682N，海拔1552.75m。大孔径闪烁仪的有效高度22.45m，光径长度是1854m,采样频率为1min。</w:t>
        <w:br/>
        <w:t>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关于发布数据的两点说明：（1）4号点LAS数据以LAS_AR为主，缺失时刻以-6999标记。（2）数据表头：Date/Time ：日期/时间（格式：yyyy-mm-dd hh:mm:ss），Cn2 ：空气折射指数结构参数（单位：m-2/3），H_LAS ：感热通量（单位：W/m2）。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2012-06-02至2012-09-22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2012-06-11至2012-09-20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23:46:00+00:00</w:t>
      </w:r>
      <w:r>
        <w:rPr>
          <w:sz w:val="22"/>
        </w:rPr>
        <w:t>--</w:t>
      </w:r>
      <w:r>
        <w:rPr>
          <w:sz w:val="22"/>
        </w:rPr>
        <w:t>2012-10-01 23:46:00+00:00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黑河生态水文遥感试验：非均匀下垫面地表蒸散发的多尺度观测试验-通量观测矩阵数据集（4号点大孔径闪烁仪）. 时空三极环境大数据平台, DOI:10.3972/hiwater.105.2013.db, CSTR:18406.11.hiwater.105.2013.db,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(NO.4 large aperture scintillometer) (2012). A Big Earth Data Platform for Three Poles, DOI:10.3972/hiwater.105.2013.db, CSTR:18406.11.hiwater.105.2013.db,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