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黑河生态水文遥感试验：水文气象观测网数据集（巴吉滩戈壁站自动气象站-2014）</w:t>
      </w:r>
    </w:p>
    <w:p>
      <w:r>
        <w:rPr>
          <w:sz w:val="22"/>
        </w:rPr>
        <w:t>英文标题：HiWATER: Dataset of hydro-meteorological observation network (automatic weather station of Bajitan Gobi Desert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该数据集包含了2014年1月1日至2014年12月31日黑河水文气象观测网中游巴吉滩戈壁站气象要素观测数据，站点位于甘肃省张掖市城西巴吉滩，下垫面是戈壁。观测点的经纬度是100.3042E, 38.9150N，海拔1562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40cm土壤水分在1.1-3.2之间由于传感器的问题，波动相对较大，可作为参考；（2）剔除有重复记录的时刻；（3）删除了明显超出物理意义或超出仪器量程的数据；（4）数据中以红字标示的部分为有疑问的数据；（5）日期和时间的格式统一，并且日期、时间在同一列。如，时间为：2014-6-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戈壁站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2014-01-08 00:00:00+00:00</w:t>
      </w:r>
      <w:r>
        <w:rPr>
          <w:sz w:val="22"/>
        </w:rPr>
        <w:t>--</w:t>
      </w:r>
      <w:r>
        <w:rPr>
          <w:sz w:val="22"/>
        </w:rPr>
        <w:t>2015-01-07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黑河生态水文遥感试验：水文气象观测网数据集（巴吉滩戈壁站自动气象站-2014）. 时空三极环境大数据平台, DOI:10.3972/hiwater.259.2015.db, CSTR:18406.11.hiwater.259.2015.db, </w:t>
      </w:r>
      <w:r>
        <w:t>2016</w:t>
      </w:r>
      <w:r>
        <w:t>.[</w:t>
      </w:r>
      <w:r>
        <w:t xml:space="preserve">TAN  Junlei, LI Xin, LIU Shaomin, XU Ziwei, CHE   Tao, REN Zhiguo. HiWATER: Dataset of hydro-meteorological observation network (automatic weather station of Bajitan Gobi Desert Station, 2014). A Big Earth Data Platform for Three Poles, DOI:10.3972/hiwater.259.2015.db, CSTR:18406.11.hiwater.259.2015.db,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