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青海创建全国绿色食品原料标准化生产基地情况统计数据（2009-2017）</w:t>
      </w:r>
    </w:p>
    <w:p>
      <w:r>
        <w:rPr>
          <w:sz w:val="22"/>
        </w:rPr>
        <w:t>英文标题：Statistics on the establishment of a national standardized production base of green food raw materials in Qinghai (2009-2017)</w:t>
      </w:r>
    </w:p>
    <w:p>
      <w:r>
        <w:rPr>
          <w:sz w:val="32"/>
        </w:rPr>
        <w:t>1、摘要</w:t>
      </w:r>
    </w:p>
    <w:p>
      <w:pPr>
        <w:ind w:firstLine="432"/>
      </w:pPr>
      <w:r>
        <w:rPr>
          <w:sz w:val="22"/>
        </w:rPr>
        <w:t>该数据集记录了青海创建全国绿色食品原料标准化生产基地情况统计数据，统计数据覆盖时间范围为2009年-2017年。数据按青海省湟源县全国绿色食品原料（马牙蚕豆）标准化生产基地、青海省湟中县全国绿色食品原料（蚕豆）标准化生产基地、青海省湟中县全国绿色食品原料（马铃薯）标准化生产基地、青海省浩门农场全国绿色食品原料（白菜型小油菜）标准化生产基地 。共4个项目划分。数据集包含9个数据表，分别为：青海省创建全国绿色食品原料标准化生产基地（2009年），青海省创建全国绿色食品原料标准化生产基地（2010年），青海省创建全国绿色食品原料标准化生产基地（2011年），青海省创建全国绿色食品原料标准化生产基地（2012年），青海省创建全国绿色食品原料标准化生产基地（2013年），青海省创建全国绿色食品原料标准化生产基地（2014年），青海省创建全国绿色食品原料标准化生产基地（2015年），青海省创建全国绿色食品原料标准化生产基地（2016年），青海省创建全国绿色食品原料标准化生产基地（2017年）。数据表结构相似。例如青海省创建全国绿色食品原料标准化生产基地（2009年）数据表共有5个字段：</w:t>
        <w:br/>
        <w:t>字段1：序号</w:t>
        <w:br/>
        <w:t>字段2：基地名称</w:t>
        <w:br/>
        <w:t>字段3：创建单位</w:t>
        <w:br/>
        <w:t>字段4：基地规模</w:t>
        <w:br/>
        <w:t>字段5：基地范围</w:t>
      </w:r>
    </w:p>
    <w:p>
      <w:r>
        <w:rPr>
          <w:sz w:val="32"/>
        </w:rPr>
        <w:t>2、关键词</w:t>
      </w:r>
    </w:p>
    <w:p>
      <w:pPr>
        <w:ind w:left="432"/>
      </w:pPr>
      <w:r>
        <w:rPr>
          <w:sz w:val="22"/>
        </w:rPr>
        <w:t>主题关键词：</w:t>
      </w:r>
      <w:r>
        <w:rPr>
          <w:sz w:val="22"/>
        </w:rPr>
        <w:t>社会经济</w:t>
      </w:r>
      <w:r>
        <w:t>,</w:t>
      </w:r>
      <w:r>
        <w:rPr>
          <w:sz w:val="22"/>
        </w:rPr>
        <w:t>绿色产品生产</w:t>
        <w:br/>
      </w:r>
      <w:r>
        <w:rPr>
          <w:sz w:val="22"/>
        </w:rPr>
        <w:t>学科关键词：</w:t>
      </w:r>
      <w:r>
        <w:rPr>
          <w:sz w:val="22"/>
        </w:rPr>
        <w:t>人地关系</w:t>
        <w:br/>
      </w:r>
      <w:r>
        <w:rPr>
          <w:sz w:val="22"/>
        </w:rPr>
        <w:t>地点关键词：</w:t>
      </w:r>
      <w:r>
        <w:rPr>
          <w:sz w:val="22"/>
        </w:rPr>
        <w:t>青海省</w:t>
        <w:br/>
      </w:r>
      <w:r>
        <w:rPr>
          <w:sz w:val="22"/>
        </w:rPr>
        <w:t>时间关键词：</w:t>
      </w:r>
      <w:r>
        <w:rPr>
          <w:sz w:val="22"/>
        </w:rPr>
        <w:t>2009-2017</w:t>
      </w:r>
    </w:p>
    <w:p>
      <w:r>
        <w:rPr>
          <w:sz w:val="32"/>
        </w:rPr>
        <w:t>3、数据细节</w:t>
      </w:r>
    </w:p>
    <w:p>
      <w:pPr>
        <w:ind w:left="432"/>
      </w:pPr>
      <w:r>
        <w:rPr>
          <w:sz w:val="22"/>
        </w:rPr>
        <w:t>1.比例尺：None</w:t>
      </w:r>
    </w:p>
    <w:p>
      <w:pPr>
        <w:ind w:left="432"/>
      </w:pPr>
      <w:r>
        <w:rPr>
          <w:sz w:val="22"/>
        </w:rPr>
        <w:t>2.投影：</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2008-12-31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青海省农业农村厅. 青海创建全国绿色食品原料标准化生产基地情况统计数据（2009-2017）. 时空三极环境大数据平台, </w:t>
      </w:r>
      <w:r>
        <w:t>2021</w:t>
      </w:r>
      <w:r>
        <w:t>.[</w:t>
      </w:r>
      <w:r>
        <w:t xml:space="preserve">AGRICULTURAL AND RURAL    Department of Qinghai Province. Statistics on the establishment of a national standardized production base of green food raw materials in Qinghai (2009-2017).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青海省农业农村厅</w:t>
        <w:br/>
      </w:r>
      <w:r>
        <w:rPr>
          <w:sz w:val="22"/>
        </w:rPr>
        <w:t xml:space="preserve">单位: </w:t>
      </w:r>
      <w:r>
        <w:rPr>
          <w:sz w:val="22"/>
        </w:rPr>
        <w:t>青海省农业农村厅</w:t>
        <w:br/>
      </w:r>
      <w:r>
        <w:rPr>
          <w:sz w:val="22"/>
        </w:rPr>
        <w:t xml:space="preserve">电子邮件: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