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青海省主要年份建筑安装施工企业概况（1985-2020）</w:t>
      </w:r>
    </w:p>
    <w:p>
      <w:r>
        <w:rPr>
          <w:sz w:val="22"/>
        </w:rPr>
        <w:t>英文标题：Overview of construction and installation enterprises in Main Years of Qinghai Province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1958-2020年青海省主要年份建筑安装施工企业概况的统计数据，数据是按企业单位数、从业人员、建筑业总产值和相应年份划分的。数据整理自青海省统计局发布的青海省统计年鉴。数据集包含16个数据表，各数据表结构相同。例如2018年的数据表共有7个字段：</w:t>
        <w:br/>
        <w:t>字段1：年份</w:t>
        <w:br/>
        <w:t>字段2：国有企业</w:t>
        <w:br/>
        <w:t>字段3：集体企业</w:t>
        <w:br/>
        <w:t>字段4：有限责任公司</w:t>
        <w:br/>
        <w:t>字段5：股份有限公司</w:t>
        <w:br/>
        <w:t>字段6：私营企业</w:t>
        <w:br/>
        <w:t>字段7：港澳台及外商投资企业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企业概况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青海省主要年份建筑安装施工企业概况（1985-2020）. 时空三极环境大数据平台, </w:t>
      </w:r>
      <w:r>
        <w:t>2021</w:t>
      </w:r>
      <w:r>
        <w:t>.[</w:t>
      </w:r>
      <w:r>
        <w:t xml:space="preserve">Qinghai Provincial Bureau of Statistics. Overview of construction and installation enterprises in Main Years of Qinghai Province (1985-2020).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