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青海省全省主要旅游景点海拔高程（2002-2020）</w:t>
      </w:r>
    </w:p>
    <w:p>
      <w:r>
        <w:rPr>
          <w:sz w:val="22"/>
        </w:rPr>
        <w:t>英文标题：Elevation of main tourist attractions in Qinghai Province (2002-2020)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2002-2020年青海省全省主要旅游景点海拔高程，数据是按全省主要旅游景点塔尔寺、青海湖、瞿坛寺、坎布拉国家森林公园、十世班禅故居、孟达天池、隆宝滩黑颈鹤自然保护区、长江源头、察尔汗盐湖、鸟岛、互助北山国家森林公园、黄河源头、阿尼玛卿山、金银滩草原风光、布喀达坂峰、昆仑山口、北禅寺、青海博物馆、老爷山、互助北山国家森林公园、街子清真大寺、文都寺、夏宗寺、夏琼寺、佑宁寺、日月山、倒淌河、龙羊峡、青海湖度假村、玉皇阁、茶卡盐湖、原子城、李家峡、南宗寺、隆务寺、麦秀林场、土蕃葬墓、都兰国际狩猎场、可可西里无人区进行划分的。数据整理自青海省统计局发布的青海省统计年鉴。数据集包含19个数据表，分别为:</w:t>
        <w:br/>
        <w:t>全省主要旅游景点海拔高程2002年.xls</w:t>
        <w:br/>
        <w:t>全省主要旅游景点海拔高程2003年.xls</w:t>
        <w:br/>
        <w:t>全省主要旅游景点海拔高程2004年.xls</w:t>
        <w:br/>
        <w:t>全省主要旅游景点海拔高程2006年.xls</w:t>
        <w:br/>
        <w:t>全省主要旅游景点海拔高程2007年.xls</w:t>
        <w:br/>
        <w:t>主要旅游景点海拔高程2007年.xls</w:t>
        <w:br/>
        <w:t>主要旅游景点海拔高程2008年.xls</w:t>
        <w:br/>
        <w:t>主要旅游景点海拔高程2009年.xls</w:t>
        <w:br/>
        <w:t>主要旅游景点海拔高程2010年.xls</w:t>
        <w:br/>
        <w:t>主要旅游景点海拔高程2011年.xls</w:t>
        <w:br/>
        <w:t>主要旅游景点海拔高程2012年.xls</w:t>
        <w:br/>
        <w:t>主要旅游景点海拔高程2013年.xls</w:t>
        <w:br/>
        <w:t>主要旅游景点海拔高程2015年.xls</w:t>
        <w:br/>
        <w:t>主要旅游景点海拔高程2016年.xls</w:t>
        <w:br/>
        <w:t>主要旅游景点海拔高程2017年.xls</w:t>
        <w:br/>
        <w:t>主要旅游景点海拔高程2019年.xls</w:t>
        <w:br/>
        <w:t>青海省主要旅游景点海拔高程（2019）.xls</w:t>
        <w:br/>
        <w:t>青海省主要旅游景点海拔高程（2020）.xls</w:t>
        <w:br/>
        <w:t>青海省主要旅游景点海拔高程（2020）1.xls</w:t>
        <w:br/>
        <w:t>，数据表结构相同。例如全省主要旅游景点海拔高程（2003年）数据表共有3个字段：</w:t>
        <w:br/>
        <w:t>字段1：旅游景点名称</w:t>
        <w:br/>
        <w:t>字段2：海拔高程（米）</w:t>
        <w:br/>
        <w:t>字段3：地理位置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地文景观</w:t>
      </w:r>
      <w:r>
        <w:t>,</w:t>
      </w:r>
      <w:r>
        <w:rPr>
          <w:sz w:val="22"/>
        </w:rPr>
        <w:t>海拔高程</w:t>
      </w:r>
      <w:r>
        <w:t>,</w:t>
      </w:r>
      <w:r>
        <w:rPr>
          <w:sz w:val="22"/>
        </w:rPr>
        <w:t>旅游资源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2002-2020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2001-12-31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青海省全省主要旅游景点海拔高程（2002-2020）. 时空三极环境大数据平台, </w:t>
      </w:r>
      <w:r>
        <w:t>2021</w:t>
      </w:r>
      <w:r>
        <w:t>.[</w:t>
      </w:r>
      <w:r>
        <w:t xml:space="preserve">Qinghai Provincial Bureau of Statistics. Elevation of main tourist attractions in Qinghai Province (2002-2020).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