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阿里地区狮泉河站气溶胶散射与吸收系数数据集（2019）</w:t>
      </w:r>
    </w:p>
    <w:p>
      <w:r>
        <w:rPr>
          <w:sz w:val="22"/>
        </w:rPr>
        <w:t>英文标题：Aerosol scattering and absorption coefficient data set of Shiquanhe station in Ali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该数据集包含阿里地区狮泉河国家基准气候站（32°30’N，80°05’E，海拔4278.6米）的大气中PM2.5（粒径小于2.5μm的颗粒物）在870nm波段处的散射系数与吸收系数。测量仪器为光声消光仪（Photo-Acoustic Extinctiometer，PAX），其观测时段为2019年7月13日至2019年8月2日，时间分辨率为1分钟。该数据集可用于研究青藏高原PM2.5的散射及吸收特征。资助项目：第二次青藏高原综合科学考察研究任务六专题2（2019QZKK0602）。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 xml:space="preserve"> 气溶胶辐射率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气溶胶颗粒特性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2019-08-24 08:00:00+00:00</w:t>
      </w:r>
      <w:r>
        <w:rPr>
          <w:sz w:val="22"/>
        </w:rPr>
        <w:t>--</w:t>
      </w:r>
      <w:r>
        <w:rPr>
          <w:sz w:val="22"/>
        </w:rPr>
        <w:t>2019-09-13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黄建平, 张镭, 田鹏飞, 史晋森. 阿里地区狮泉河站气溶胶散射与吸收系数数据集（2019）. 时空三极环境大数据平台, DOI:10.11888/Meteoro.tpdc.270944, CSTR:18406.11.Meteoro.tpdc.270944, </w:t>
      </w:r>
      <w:r>
        <w:t>2020</w:t>
      </w:r>
      <w:r>
        <w:t>.[</w:t>
      </w:r>
      <w:r>
        <w:t xml:space="preserve">SHI Jinsen, ZHANG Lei, HUANG Jianping, TIAN Pengfei. Aerosol scattering and absorption coefficient data set of Shiquanhe station in Ali area (2019). A Big Earth Data Platform for Three Poles, DOI:10.11888/Meteoro.tpdc.270944, CSTR:18406.11.Meteoro.tpdc.270944,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黄建平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hjp@lzu.edu.cn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张镭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zhanglei@lzu.edu.cn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tianpf@lzu.edu.cn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史晋森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shijs@lzu.edu.cn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