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南极半岛典型年典型区植被覆盖度后处理产品（2008、2017、2018）</w:t>
      </w:r>
    </w:p>
    <w:p>
      <w:r>
        <w:rPr>
          <w:sz w:val="22"/>
        </w:rPr>
        <w:t>英文标题：Antarctic peninsula typical year typical zone vegetation cover post processing products (2008, 2017, 2018)</w:t>
      </w:r>
    </w:p>
    <w:p>
      <w:r>
        <w:rPr>
          <w:sz w:val="32"/>
        </w:rPr>
        <w:t>1、摘要</w:t>
      </w:r>
    </w:p>
    <w:p>
      <w:pPr>
        <w:ind w:firstLine="432"/>
      </w:pPr>
      <w:r>
        <w:rPr>
          <w:sz w:val="22"/>
        </w:rPr>
        <w:t>南极半岛植被数据来源于时空三级环境大数据平台的南极先锋植被覆盖分类数据，通过实测光谱匹配遥感影像，应用纯像元PPI提取出苔藓、地衣、岩石、海、积雪的端元波谱和应用线性混合模型LMM（Linear Mixture Model）计算得到。菲尔德斯半岛特色植被覆盖度根据其与丰度的相关线性关系获得。数据格式为geotiff格式。数据内容是南极半岛典型年典型区植被覆盖度。本研究工作通过对南极半岛典型区典型年植被覆盖度后处理后生成tif栅格格式产品，栅格主体数值为植被盖度。本研究得到的南极半岛典型区植被覆盖度是将南极先锋植物丰度数据产品进行镶嵌，包括南极半岛及周边植物丰度数据产品。通过ArcGIS将南极半岛典型区域包括Adley，北部和南部镶嵌在一起，得到包括2008年、2017年和2018年的光谱角匹配法（SAM）和光谱信息散度法（SID）识别出的6幅植被覆盖度图。</w:t>
      </w:r>
    </w:p>
    <w:p>
      <w:r>
        <w:rPr>
          <w:sz w:val="32"/>
        </w:rPr>
        <w:t>2、关键词</w:t>
      </w:r>
    </w:p>
    <w:p>
      <w:pPr>
        <w:ind w:left="432"/>
      </w:pPr>
      <w:r>
        <w:rPr>
          <w:sz w:val="22"/>
        </w:rPr>
        <w:t>主题关键词：</w:t>
      </w:r>
      <w:r>
        <w:rPr>
          <w:sz w:val="22"/>
        </w:rPr>
        <w:t>植被</w:t>
      </w:r>
      <w:r>
        <w:t>,</w:t>
      </w:r>
      <w:r>
        <w:rPr>
          <w:sz w:val="22"/>
        </w:rPr>
        <w:t>光谱测量</w:t>
        <w:br/>
      </w:r>
      <w:r>
        <w:rPr>
          <w:sz w:val="22"/>
        </w:rPr>
        <w:t>学科关键词：</w:t>
      </w:r>
      <w:r>
        <w:rPr>
          <w:sz w:val="22"/>
        </w:rPr>
        <w:t>陆地表层</w:t>
        <w:br/>
      </w:r>
      <w:r>
        <w:rPr>
          <w:sz w:val="22"/>
        </w:rPr>
        <w:t>地点关键词：</w:t>
      </w:r>
      <w:r>
        <w:rPr>
          <w:sz w:val="22"/>
        </w:rPr>
        <w:t>南极半岛</w:t>
        <w:br/>
      </w:r>
      <w:r>
        <w:rPr>
          <w:sz w:val="22"/>
        </w:rPr>
        <w:t>时间关键词：</w:t>
      </w:r>
      <w:r>
        <w:rPr>
          <w:sz w:val="22"/>
        </w:rPr>
        <w:t>2008</w:t>
      </w:r>
      <w:r>
        <w:t xml:space="preserve">, </w:t>
      </w:r>
      <w:r>
        <w:rPr>
          <w:sz w:val="22"/>
        </w:rPr>
        <w:t>2017</w:t>
      </w:r>
      <w:r>
        <w:t xml:space="preserve">, </w:t>
      </w:r>
      <w:r>
        <w:rPr>
          <w:sz w:val="22"/>
        </w:rPr>
        <w:t>2018</w:t>
      </w:r>
    </w:p>
    <w:p>
      <w:r>
        <w:rPr>
          <w:sz w:val="32"/>
        </w:rPr>
        <w:t>3、数据细节</w:t>
      </w:r>
    </w:p>
    <w:p>
      <w:pPr>
        <w:ind w:left="432"/>
      </w:pPr>
      <w:r>
        <w:rPr>
          <w:sz w:val="22"/>
        </w:rPr>
        <w:t>1.比例尺：None</w:t>
      </w:r>
    </w:p>
    <w:p>
      <w:pPr>
        <w:ind w:left="432"/>
      </w:pPr>
      <w:r>
        <w:rPr>
          <w:sz w:val="22"/>
        </w:rPr>
        <w:t>2.投影：WGS84</w:t>
      </w:r>
    </w:p>
    <w:p>
      <w:pPr>
        <w:ind w:left="432"/>
      </w:pPr>
      <w:r>
        <w:rPr>
          <w:sz w:val="22"/>
        </w:rPr>
        <w:t>3.文件大小：102.0MB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北：62.1</w:t>
            </w:r>
          </w:p>
        </w:tc>
        <w:tc>
          <w:tcPr>
            <w:tcW w:type="dxa" w:w="2880"/>
          </w:tcPr>
          <w:p>
            <w:r>
              <w:t>-</w:t>
            </w:r>
          </w:p>
        </w:tc>
      </w:tr>
      <w:tr>
        <w:tc>
          <w:tcPr>
            <w:tcW w:type="dxa" w:w="2880"/>
          </w:tcPr>
          <w:p>
            <w:r>
              <w:t>西：59.0</w:t>
            </w:r>
          </w:p>
        </w:tc>
        <w:tc>
          <w:tcPr>
            <w:tcW w:type="dxa" w:w="2880"/>
          </w:tcPr>
          <w:p>
            <w:r>
              <w:t>-</w:t>
            </w:r>
          </w:p>
        </w:tc>
        <w:tc>
          <w:tcPr>
            <w:tcW w:type="dxa" w:w="2880"/>
          </w:tcPr>
          <w:p>
            <w:r>
              <w:t>东：58.9</w:t>
            </w:r>
          </w:p>
        </w:tc>
      </w:tr>
      <w:tr>
        <w:tc>
          <w:tcPr>
            <w:tcW w:type="dxa" w:w="2880"/>
          </w:tcPr>
          <w:p>
            <w:r>
              <w:t>-</w:t>
            </w:r>
          </w:p>
        </w:tc>
        <w:tc>
          <w:tcPr>
            <w:tcW w:type="dxa" w:w="2880"/>
          </w:tcPr>
          <w:p>
            <w:r>
              <w:t>南：62.2</w:t>
            </w:r>
          </w:p>
        </w:tc>
        <w:tc>
          <w:tcPr>
            <w:tcW w:type="dxa" w:w="2880"/>
          </w:tcPr>
          <w:p>
            <w:r>
              <w:t>-</w:t>
            </w:r>
          </w:p>
        </w:tc>
      </w:tr>
    </w:tbl>
    <w:p>
      <w:r>
        <w:rPr>
          <w:sz w:val="32"/>
        </w:rPr>
        <w:t>5、时间范围</w:t>
      </w:r>
      <w:r>
        <w:rPr>
          <w:sz w:val="22"/>
        </w:rPr>
        <w:t>2008-06-30 16:00:00+00:00</w:t>
      </w:r>
      <w:r>
        <w:rPr>
          <w:sz w:val="22"/>
        </w:rPr>
        <w:t>--</w:t>
      </w:r>
      <w:r>
        <w:rPr>
          <w:sz w:val="22"/>
        </w:rPr>
        <w:t>2018-08-30 16:00:00+00:00</w:t>
      </w:r>
    </w:p>
    <w:p>
      <w:r>
        <w:rPr>
          <w:sz w:val="32"/>
        </w:rPr>
        <w:t>6、引用方式</w:t>
      </w:r>
    </w:p>
    <w:p>
      <w:pPr>
        <w:ind w:left="432"/>
      </w:pPr>
      <w:r>
        <w:rPr>
          <w:sz w:val="22"/>
        </w:rPr>
        <w:t xml:space="preserve">数据的引用: </w:t>
      </w:r>
    </w:p>
    <w:p>
      <w:pPr>
        <w:ind w:left="432" w:firstLine="432"/>
      </w:pPr>
      <w:r>
        <w:t xml:space="preserve">叶爱中. 南极半岛典型年典型区植被覆盖度后处理产品（2008、2017、2018）. 时空三极环境大数据平台, </w:t>
      </w:r>
      <w:r>
        <w:t>2022</w:t>
      </w:r>
      <w:r>
        <w:t>.[</w:t>
      </w:r>
      <w:r>
        <w:t xml:space="preserve">YE   Aizhong . Antarctic peninsula typical year typical zone vegetation cover post processing products (2008, 2017, 2018). A Big Earth Data Platform for Three Poles,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叶爱中</w:t>
        <w:br/>
      </w:r>
      <w:r>
        <w:rPr>
          <w:sz w:val="22"/>
        </w:rPr>
        <w:t xml:space="preserve">单位: </w:t>
      </w:r>
      <w:r>
        <w:rPr>
          <w:sz w:val="22"/>
        </w:rPr>
        <w:t>北京师范大学</w:t>
        <w:br/>
      </w:r>
      <w:r>
        <w:rPr>
          <w:sz w:val="22"/>
        </w:rPr>
        <w:t xml:space="preserve">电子邮件: </w:t>
      </w:r>
      <w:r>
        <w:rPr>
          <w:sz w:val="22"/>
        </w:rPr>
        <w:t>Azye@bnu.edu.cn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