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青藏高原东缘雅砻江逆冲带低温热年代学数据集</w:t>
      </w:r>
    </w:p>
    <w:p>
      <w:r>
        <w:rPr>
          <w:sz w:val="22"/>
        </w:rPr>
        <w:t>英文标题：Low temperature thermochronology data set of the Yalong River thrust belt on the eastern margin of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本数据集包含了雅砻江逆冲带的磷灰石和锆石的(U-Th)/He年龄数据，磷灰石的裂变径迹（AFT）年龄数据，该数据集后续会持续更新。第一部分数据是来自雅砻江逆冲带腹地分支断裂--玉农希断裂的磷灰石和锆石的 He以及磷灰石裂变径迹数据。第二部分数据是来自雅砻江逆冲断裂带的分支断裂锦屏山-木里断裂，包括磷灰石和锆石的 He年龄数据。数据结果较为集中，很好的约束了雅砻江逆冲带的演化，为探讨其在高原扩展过程中作用提供高质量的年代学依据。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雅砻江逆冲带</w:t>
        <w:br/>
      </w:r>
      <w:r>
        <w:rPr>
          <w:sz w:val="22"/>
        </w:rPr>
        <w:t>时间关键词：</w:t>
      </w:r>
      <w:r>
        <w:rPr>
          <w:sz w:val="22"/>
        </w:rPr>
        <w:t>百万年时间尺度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张会平. 青藏高原东缘雅砻江逆冲带低温热年代学数据集. 时空三极环境大数据平台, DOI:10.11888/Geo.tpdc.271120, CSTR:18406.11.Geo.tpdc.271120, </w:t>
      </w:r>
      <w:r>
        <w:t>2021</w:t>
      </w:r>
      <w:r>
        <w:t>.[</w:t>
      </w:r>
      <w:r>
        <w:t xml:space="preserve">Low temperature thermochronology data set of the Yalong River thrust belt on the eastern margin of the Tibetan Plateau. A Big Earth Data Platform for Three Poles, DOI:10.11888/Geo.tpdc.271120, CSTR:18406.11.Geo.tpdc.271120,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张会平</w:t>
        <w:br/>
      </w:r>
      <w:r>
        <w:rPr>
          <w:sz w:val="22"/>
        </w:rPr>
        <w:t xml:space="preserve">单位: </w:t>
      </w:r>
      <w:r>
        <w:rPr>
          <w:sz w:val="22"/>
        </w:rPr>
        <w:t>中国地震局地质研究所</w:t>
        <w:br/>
      </w:r>
      <w:r>
        <w:rPr>
          <w:sz w:val="22"/>
        </w:rPr>
        <w:t xml:space="preserve">电子邮件: </w:t>
      </w:r>
      <w:r>
        <w:rPr>
          <w:sz w:val="22"/>
        </w:rPr>
        <w:t>huiping@ies.ac.cn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