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我国东北地区晚侏罗世玲珑塔生物群中长翅目昆虫Longiphlebia新种数据</w:t>
      </w:r>
    </w:p>
    <w:p>
      <w:r>
        <w:rPr>
          <w:sz w:val="22"/>
        </w:rPr>
        <w:t>英文标题：Data of new species of longiphlebia from the Late Jurassic Linglongta Biota of northeastern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1）本文报道了一个来自我国晚侏罗世玲珑塔生物群中的长翅目化石Longiphlebia新种，Longiphlebia incompleta；</w:t>
        <w:br/>
        <w:t>2）化石来自我国辽宁省西部南石门转山子髫髻山组玲珑塔化石层；对化石进行镜下修复，使用v20体式显微镜进行化石成像，得到图鉴数据，使用ps进行图版制作，使用cdr软件进行线条图和地图绘制；</w:t>
        <w:br/>
        <w:t>3）新种Longiphlebia incompleta基于一块化石建立，图鉴数据清晰、分辨率高；</w:t>
        <w:br/>
        <w:t>4）新种Longiphlebia incompleta为我国晚侏罗世玲珑塔生物群中的代表昆虫之一。该研究为燕辽生物群早期和晚期组合提供了新的演化证据。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昆虫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南石门</w:t>
        <w:br/>
      </w:r>
      <w:r>
        <w:rPr>
          <w:sz w:val="22"/>
        </w:rPr>
        <w:t>时间关键词：</w:t>
      </w:r>
      <w:r>
        <w:rPr>
          <w:sz w:val="22"/>
        </w:rPr>
        <w:t>侏罗纪·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付衍哲. 我国东北地区晚侏罗世玲珑塔生物群中长翅目昆虫Longiphlebia新种数据. 时空三极环境大数据平台, DOI:10.1080/08912963.2021.1878512, CSTR:, </w:t>
      </w:r>
      <w:r>
        <w:t>2021</w:t>
      </w:r>
      <w:r>
        <w:t>.[</w:t>
      </w:r>
      <w:r>
        <w:t xml:space="preserve">FU   Yanzhe. Data of new species of longiphlebia from the Late Jurassic Linglongta Biota of northeastern China. A Big Earth Data Platform for Three Poles, DOI:10.1080/08912963.2021.1878512,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付衍哲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yzfu@nigpas.ac.cn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