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黑河流域Landsat TM遥感影像数据集 （1987-2010）</w:t>
      </w:r>
    </w:p>
    <w:p>
      <w:r>
        <w:rPr>
          <w:sz w:val="22"/>
        </w:rPr>
        <w:t>英文标题：The Landsat TM image datasets over Heihe River Basin (1987-2010)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Landsat 5于1984年3月发射，已在轨16年，其上的专题制图仪（TM）传感器包括七个波段，除了第6波段的分辨率为120m外，其它6个波段的分辨率都为30m。</w:t>
        <w:br/>
        <w:t>黑河流域目前共有TM数据23景。获取时间分别为1987-08-15，1987-09-14，1987-10-09，1988-06-28，1989-05-09，1990-07-30，1990-08-21（2景），1990-08-28，1990-08-30，1990-09-15（2景），1991-09-02，1992-08-28，1993-05-27，1995-08-19，1995-08-21，2002-06-13，2003-09-12，2007-09-23，2008-03-17，2008-07-07，2008-07-23。</w:t>
        <w:br/>
        <w:t>产品级别为L1级，经过了几何校正。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可见光遥感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1987-2010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3.文件大小：2796.34MB</w:t>
      </w:r>
    </w:p>
    <w:p>
      <w:pPr>
        <w:ind w:left="432"/>
      </w:pPr>
      <w:r>
        <w:rPr>
          <w:sz w:val="22"/>
        </w:rPr>
        <w:t>4.数据格式：栅格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1987-08-23 12:25:00+00:00</w:t>
      </w:r>
      <w:r>
        <w:rPr>
          <w:sz w:val="22"/>
        </w:rPr>
        <w:t>--</w:t>
      </w:r>
      <w:r>
        <w:rPr>
          <w:sz w:val="22"/>
        </w:rPr>
        <w:t>2010-09-20 01:00:00+00:00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LP DAAC User Services. 黑河流域Landsat TM遥感影像数据集 （1987-2010）. 时空三极环境大数据平台, </w:t>
      </w:r>
      <w:r>
        <w:t>2013</w:t>
      </w:r>
      <w:r>
        <w:t>.[</w:t>
      </w:r>
      <w:r>
        <w:t xml:space="preserve">LP DAAC User Services. The Landsat TM image datasets over Heihe River Basin (1987-2010).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LP DAAC User Services</w:t>
        <w:br/>
      </w:r>
      <w:r>
        <w:rPr>
          <w:sz w:val="22"/>
        </w:rPr>
        <w:t xml:space="preserve">单位: </w:t>
      </w:r>
      <w:r>
        <w:rPr>
          <w:sz w:val="22"/>
        </w:rPr>
        <w:t>USGS Earth Resources Observation and Science (EROS) Center</w:t>
        <w:br/>
      </w:r>
      <w:r>
        <w:rPr>
          <w:sz w:val="22"/>
        </w:rPr>
        <w:t xml:space="preserve">电子邮件: </w:t>
      </w:r>
      <w:r>
        <w:rPr>
          <w:sz w:val="22"/>
        </w:rPr>
        <w:t>lpdaac@eos.nasa.gov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