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主要家养动物基因组重测序数据（2021）</w:t>
      </w:r>
    </w:p>
    <w:p>
      <w:r>
        <w:rPr>
          <w:sz w:val="22"/>
        </w:rPr>
        <w:t>英文标题：Genome re sequencing data of major domestic animals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为描述青藏高原及周边地区（泛第三极地区）主要驯化动物遗传多样性的分布格局，厘清其相关遗传背景。我们对采集自中国广东省、海南省、浙江省、湖南省、贵州省的50个番鸭血液提取总DNA，利用illumina 2000平台开展双端测序，获得50个番鸭基因组重测序数据，本数据集包含1个数据信息表（excel）和50个基因组原始数据（fastq）。数据信息表记录样本采集时间、采集地、测序时间等基本信息。为探索泛第三极地区番鸭驯化、迁徙、扩张等群体历史事件提供基础数据，为进一步探讨驯化动物环境适应机理提供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3.文件大小：652000.0MB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主要家养动物基因组重测序数据（2021）. 时空三极环境大数据平台, DOI:10.11888/Others.tpdc.271958, CSTR:18406.11.Others.tpdc.271958, </w:t>
      </w:r>
      <w:r>
        <w:t>2021</w:t>
      </w:r>
      <w:r>
        <w:t>.[</w:t>
      </w:r>
      <w:r>
        <w:t xml:space="preserve">PENG Minsheng. Genome re sequencing data of major domestic animals (2021). A Big Earth Data Platform for Three Poles, DOI:10.11888/Others.tpdc.271958, CSTR:18406.11.Others.tpdc.271958,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